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E9270" w14:textId="61F74528" w:rsidR="00DA41A0" w:rsidRPr="00CD4F52" w:rsidRDefault="00532B9C" w:rsidP="00CD4F52">
      <w:pPr>
        <w:pStyle w:val="Heading1"/>
        <w:spacing w:before="0" w:line="264" w:lineRule="auto"/>
        <w:jc w:val="center"/>
        <w:rPr>
          <w:rFonts w:ascii="Times New Roman" w:hAnsi="Times New Roman" w:cs="Times New Roman"/>
          <w:color w:val="000000" w:themeColor="text1"/>
          <w:spacing w:val="-2"/>
        </w:rPr>
      </w:pPr>
      <w:r w:rsidRPr="00CD4F52">
        <w:rPr>
          <w:rFonts w:ascii="Times New Roman" w:hAnsi="Times New Roman" w:cs="Times New Roman"/>
          <w:color w:val="000000" w:themeColor="text1"/>
          <w:spacing w:val="-2"/>
        </w:rPr>
        <w:t>CÔNG TÁC TUYÊN TRUYỀN TRƯỚC THỀM ĐẠI HỘI ĐẠI BIỂU</w:t>
      </w:r>
    </w:p>
    <w:p w14:paraId="71C65969" w14:textId="5F18E8F9" w:rsidR="00E93218" w:rsidRPr="00CD4F52" w:rsidRDefault="00532B9C" w:rsidP="00CD4F52">
      <w:pPr>
        <w:pStyle w:val="Heading1"/>
        <w:spacing w:before="0" w:line="264" w:lineRule="auto"/>
        <w:jc w:val="center"/>
        <w:rPr>
          <w:rFonts w:ascii="Times New Roman" w:hAnsi="Times New Roman" w:cs="Times New Roman"/>
          <w:color w:val="000000" w:themeColor="text1"/>
          <w:spacing w:val="-2"/>
        </w:rPr>
      </w:pPr>
      <w:r w:rsidRPr="00CD4F52">
        <w:rPr>
          <w:rFonts w:ascii="Times New Roman" w:hAnsi="Times New Roman" w:cs="Times New Roman"/>
          <w:color w:val="000000" w:themeColor="text1"/>
          <w:spacing w:val="-2"/>
        </w:rPr>
        <w:t>TOÀN QUỐC LẦN THỨ XIV CỦA ĐẢNG</w:t>
      </w:r>
    </w:p>
    <w:p w14:paraId="60A9B4AC" w14:textId="77777777" w:rsidR="00CD4F52" w:rsidRDefault="00CD4F52" w:rsidP="00CD4F52">
      <w:pPr>
        <w:spacing w:after="0" w:line="264" w:lineRule="auto"/>
        <w:jc w:val="center"/>
        <w:rPr>
          <w:rFonts w:ascii="Times New Roman" w:hAnsi="Times New Roman" w:cs="Times New Roman"/>
          <w:i/>
          <w:iCs/>
          <w:sz w:val="28"/>
          <w:szCs w:val="28"/>
        </w:rPr>
      </w:pPr>
      <w:r w:rsidRPr="00CD4F52">
        <w:rPr>
          <w:rFonts w:ascii="Times New Roman" w:hAnsi="Times New Roman" w:cs="Times New Roman"/>
          <w:i/>
          <w:iCs/>
          <w:sz w:val="28"/>
          <w:szCs w:val="28"/>
        </w:rPr>
        <w:t xml:space="preserve">(Ban Tuyên giáo Đảng ủy biên tập theo định hướng </w:t>
      </w:r>
    </w:p>
    <w:p w14:paraId="4C98FC10" w14:textId="2E0A6AA3" w:rsidR="00211CED" w:rsidRPr="00CD4F52" w:rsidRDefault="00CD4F52" w:rsidP="00CD4F52">
      <w:pPr>
        <w:spacing w:after="0" w:line="264" w:lineRule="auto"/>
        <w:jc w:val="center"/>
        <w:rPr>
          <w:rFonts w:ascii="Times New Roman" w:hAnsi="Times New Roman" w:cs="Times New Roman"/>
          <w:i/>
          <w:iCs/>
          <w:sz w:val="28"/>
          <w:szCs w:val="28"/>
        </w:rPr>
      </w:pPr>
      <w:r w:rsidRPr="00CD4F52">
        <w:rPr>
          <w:rFonts w:ascii="Times New Roman" w:hAnsi="Times New Roman" w:cs="Times New Roman"/>
          <w:i/>
          <w:iCs/>
          <w:sz w:val="28"/>
          <w:szCs w:val="28"/>
        </w:rPr>
        <w:t>của Ban Tuyên giáo và Dân vận Trung ương)</w:t>
      </w:r>
    </w:p>
    <w:p w14:paraId="5C57D1EC" w14:textId="77777777" w:rsidR="00CD4F52" w:rsidRDefault="00CD4F52" w:rsidP="00CD4F52">
      <w:pPr>
        <w:spacing w:before="120" w:after="0" w:line="264" w:lineRule="auto"/>
        <w:jc w:val="both"/>
        <w:rPr>
          <w:rFonts w:ascii="Times New Roman" w:hAnsi="Times New Roman" w:cs="Times New Roman"/>
          <w:spacing w:val="-2"/>
          <w:sz w:val="28"/>
          <w:szCs w:val="28"/>
        </w:rPr>
      </w:pPr>
    </w:p>
    <w:p w14:paraId="60CB5F58" w14:textId="68388BCB" w:rsidR="00E93218" w:rsidRPr="000C67ED" w:rsidRDefault="00532B9C" w:rsidP="000C67ED">
      <w:pPr>
        <w:spacing w:before="120" w:after="0" w:line="240" w:lineRule="auto"/>
        <w:ind w:firstLine="720"/>
        <w:jc w:val="both"/>
        <w:rPr>
          <w:rFonts w:ascii="Times New Roman" w:hAnsi="Times New Roman" w:cs="Times New Roman"/>
          <w:b/>
          <w:bCs/>
          <w:spacing w:val="-2"/>
          <w:sz w:val="28"/>
          <w:szCs w:val="28"/>
        </w:rPr>
      </w:pPr>
      <w:r w:rsidRPr="000C67ED">
        <w:rPr>
          <w:rFonts w:ascii="Times New Roman" w:hAnsi="Times New Roman" w:cs="Times New Roman"/>
          <w:b/>
          <w:bCs/>
          <w:spacing w:val="-2"/>
          <w:sz w:val="28"/>
          <w:szCs w:val="28"/>
        </w:rPr>
        <w:t>I. MỤC ĐÍCH, YÊU CẦU</w:t>
      </w:r>
    </w:p>
    <w:p w14:paraId="5BDDD849" w14:textId="31610FEC" w:rsidR="00E93218" w:rsidRPr="000C67ED" w:rsidRDefault="009D682C" w:rsidP="000C67ED">
      <w:pPr>
        <w:spacing w:before="120" w:after="0" w:line="240" w:lineRule="auto"/>
        <w:ind w:firstLine="720"/>
        <w:jc w:val="both"/>
        <w:rPr>
          <w:rFonts w:ascii="Times New Roman" w:hAnsi="Times New Roman" w:cs="Times New Roman"/>
          <w:b/>
          <w:bCs/>
          <w:spacing w:val="-2"/>
          <w:sz w:val="28"/>
          <w:szCs w:val="28"/>
        </w:rPr>
      </w:pPr>
      <w:r w:rsidRPr="000C67ED">
        <w:rPr>
          <w:rFonts w:ascii="Times New Roman" w:hAnsi="Times New Roman" w:cs="Times New Roman"/>
          <w:b/>
          <w:bCs/>
          <w:spacing w:val="-2"/>
          <w:sz w:val="28"/>
          <w:szCs w:val="28"/>
        </w:rPr>
        <w:t xml:space="preserve">1. </w:t>
      </w:r>
      <w:r w:rsidR="00532B9C" w:rsidRPr="000C67ED">
        <w:rPr>
          <w:rFonts w:ascii="Times New Roman" w:hAnsi="Times New Roman" w:cs="Times New Roman"/>
          <w:b/>
          <w:bCs/>
          <w:spacing w:val="-2"/>
          <w:sz w:val="28"/>
          <w:szCs w:val="28"/>
        </w:rPr>
        <w:t>Mục đích</w:t>
      </w:r>
    </w:p>
    <w:p w14:paraId="68BF4EF2" w14:textId="77777777" w:rsidR="00E93218" w:rsidRPr="000C67ED" w:rsidRDefault="00532B9C" w:rsidP="000C67ED">
      <w:pPr>
        <w:spacing w:before="120" w:after="0" w:line="240" w:lineRule="auto"/>
        <w:ind w:firstLine="720"/>
        <w:jc w:val="both"/>
        <w:rPr>
          <w:rFonts w:ascii="Times New Roman" w:hAnsi="Times New Roman" w:cs="Times New Roman"/>
          <w:spacing w:val="-2"/>
          <w:sz w:val="28"/>
          <w:szCs w:val="28"/>
        </w:rPr>
      </w:pPr>
      <w:r w:rsidRPr="000C67ED">
        <w:rPr>
          <w:rFonts w:ascii="Times New Roman" w:hAnsi="Times New Roman" w:cs="Times New Roman"/>
          <w:spacing w:val="-2"/>
          <w:sz w:val="28"/>
          <w:szCs w:val="28"/>
        </w:rPr>
        <w:t>Tạo không khí chính trị - xã hội thuận lợi để tổ chức thành công Đại hội đại biểu toàn quốc lần thứ XIV của Đảng.</w:t>
      </w:r>
    </w:p>
    <w:p w14:paraId="0E447F5F" w14:textId="77777777" w:rsidR="00E93218" w:rsidRPr="000C67ED" w:rsidRDefault="00532B9C" w:rsidP="000C67ED">
      <w:pPr>
        <w:spacing w:before="120" w:after="0" w:line="240" w:lineRule="auto"/>
        <w:ind w:firstLine="720"/>
        <w:jc w:val="both"/>
        <w:rPr>
          <w:rFonts w:ascii="Times New Roman" w:hAnsi="Times New Roman" w:cs="Times New Roman"/>
          <w:spacing w:val="-2"/>
          <w:sz w:val="28"/>
          <w:szCs w:val="28"/>
        </w:rPr>
      </w:pPr>
      <w:r w:rsidRPr="000C67ED">
        <w:rPr>
          <w:rFonts w:ascii="Times New Roman" w:hAnsi="Times New Roman" w:cs="Times New Roman"/>
          <w:spacing w:val="-2"/>
          <w:sz w:val="28"/>
          <w:szCs w:val="28"/>
        </w:rPr>
        <w:t>Khích lệ, cổ vũ, động viên cán bộ, đảng viên và các tầng lớp Nhân dân thi đua yêu nước, lập thành tích chào mừng Đại hội.</w:t>
      </w:r>
    </w:p>
    <w:p w14:paraId="74D710BD" w14:textId="77777777" w:rsidR="00E93218" w:rsidRPr="000C67ED" w:rsidRDefault="00532B9C" w:rsidP="000C67ED">
      <w:pPr>
        <w:spacing w:before="120" w:after="0" w:line="240" w:lineRule="auto"/>
        <w:ind w:firstLine="720"/>
        <w:jc w:val="both"/>
        <w:rPr>
          <w:rFonts w:ascii="Times New Roman" w:hAnsi="Times New Roman" w:cs="Times New Roman"/>
          <w:spacing w:val="-2"/>
          <w:sz w:val="28"/>
          <w:szCs w:val="28"/>
        </w:rPr>
      </w:pPr>
      <w:r w:rsidRPr="000C67ED">
        <w:rPr>
          <w:rFonts w:ascii="Times New Roman" w:hAnsi="Times New Roman" w:cs="Times New Roman"/>
          <w:spacing w:val="-2"/>
          <w:sz w:val="28"/>
          <w:szCs w:val="28"/>
        </w:rPr>
        <w:t>Bồi đắp niềm tin, khơi dậy khát vọng cống hiến của Nhân dân; tranh thủ sự đồng tình, ủng hộ tích cực của cộng đồng quốc tế.</w:t>
      </w:r>
    </w:p>
    <w:p w14:paraId="0B39D5CD" w14:textId="47463CC0" w:rsidR="00E93218" w:rsidRPr="000C67ED" w:rsidRDefault="009D682C" w:rsidP="000C67ED">
      <w:pPr>
        <w:spacing w:before="120" w:after="0" w:line="240" w:lineRule="auto"/>
        <w:ind w:firstLine="720"/>
        <w:jc w:val="both"/>
        <w:rPr>
          <w:rFonts w:ascii="Times New Roman" w:hAnsi="Times New Roman" w:cs="Times New Roman"/>
          <w:b/>
          <w:bCs/>
          <w:spacing w:val="-2"/>
          <w:sz w:val="28"/>
          <w:szCs w:val="28"/>
        </w:rPr>
      </w:pPr>
      <w:r w:rsidRPr="000C67ED">
        <w:rPr>
          <w:rFonts w:ascii="Times New Roman" w:hAnsi="Times New Roman" w:cs="Times New Roman"/>
          <w:b/>
          <w:bCs/>
          <w:spacing w:val="-2"/>
          <w:sz w:val="28"/>
          <w:szCs w:val="28"/>
        </w:rPr>
        <w:t xml:space="preserve">2. </w:t>
      </w:r>
      <w:r w:rsidR="00532B9C" w:rsidRPr="000C67ED">
        <w:rPr>
          <w:rFonts w:ascii="Times New Roman" w:hAnsi="Times New Roman" w:cs="Times New Roman"/>
          <w:b/>
          <w:bCs/>
          <w:spacing w:val="-2"/>
          <w:sz w:val="28"/>
          <w:szCs w:val="28"/>
        </w:rPr>
        <w:t>Yêu cầu</w:t>
      </w:r>
    </w:p>
    <w:p w14:paraId="44CBDC89" w14:textId="77777777" w:rsidR="00E93218" w:rsidRPr="000C67ED" w:rsidRDefault="00532B9C" w:rsidP="000C67ED">
      <w:pPr>
        <w:spacing w:before="120" w:after="0" w:line="240" w:lineRule="auto"/>
        <w:ind w:firstLine="720"/>
        <w:jc w:val="both"/>
        <w:rPr>
          <w:rFonts w:ascii="Times New Roman" w:hAnsi="Times New Roman" w:cs="Times New Roman"/>
          <w:spacing w:val="-2"/>
          <w:sz w:val="28"/>
          <w:szCs w:val="28"/>
        </w:rPr>
      </w:pPr>
      <w:r w:rsidRPr="000C67ED">
        <w:rPr>
          <w:rFonts w:ascii="Times New Roman" w:hAnsi="Times New Roman" w:cs="Times New Roman"/>
          <w:spacing w:val="-2"/>
          <w:sz w:val="28"/>
          <w:szCs w:val="28"/>
        </w:rPr>
        <w:t>Đúng định hướng tư tưởng chính trị; sâu rộng, kịp thời, phù hợp với từng đối tượng và thời điểm cụ thể.</w:t>
      </w:r>
    </w:p>
    <w:p w14:paraId="5BD83D0C" w14:textId="77777777" w:rsidR="00E93218" w:rsidRPr="000C67ED" w:rsidRDefault="00532B9C" w:rsidP="000C67ED">
      <w:pPr>
        <w:spacing w:before="120" w:after="0" w:line="240" w:lineRule="auto"/>
        <w:ind w:firstLine="720"/>
        <w:jc w:val="both"/>
        <w:rPr>
          <w:rFonts w:ascii="Times New Roman" w:hAnsi="Times New Roman" w:cs="Times New Roman"/>
          <w:spacing w:val="-2"/>
          <w:sz w:val="28"/>
          <w:szCs w:val="28"/>
        </w:rPr>
      </w:pPr>
      <w:r w:rsidRPr="000C67ED">
        <w:rPr>
          <w:rFonts w:ascii="Times New Roman" w:hAnsi="Times New Roman" w:cs="Times New Roman"/>
          <w:spacing w:val="-2"/>
          <w:sz w:val="28"/>
          <w:szCs w:val="28"/>
        </w:rPr>
        <w:t>Tạo không khí phấn khởi, tin tưởng vào Đại hội; chú trọng đấu tranh, phản bác thông tin, quan điểm sai trái, thù địch, chống phá Đại hội.</w:t>
      </w:r>
    </w:p>
    <w:p w14:paraId="64903E85" w14:textId="77777777" w:rsidR="00E93218" w:rsidRPr="000C67ED" w:rsidRDefault="00532B9C" w:rsidP="000C67ED">
      <w:pPr>
        <w:spacing w:before="120" w:after="0" w:line="240" w:lineRule="auto"/>
        <w:ind w:firstLine="720"/>
        <w:jc w:val="both"/>
        <w:rPr>
          <w:rFonts w:ascii="Times New Roman" w:hAnsi="Times New Roman" w:cs="Times New Roman"/>
          <w:b/>
          <w:bCs/>
          <w:spacing w:val="-2"/>
          <w:sz w:val="28"/>
          <w:szCs w:val="28"/>
        </w:rPr>
      </w:pPr>
      <w:r w:rsidRPr="000C67ED">
        <w:rPr>
          <w:rFonts w:ascii="Times New Roman" w:hAnsi="Times New Roman" w:cs="Times New Roman"/>
          <w:b/>
          <w:bCs/>
          <w:spacing w:val="-2"/>
          <w:sz w:val="28"/>
          <w:szCs w:val="28"/>
        </w:rPr>
        <w:t>II. NỘI DUNG TUYÊN TRUYỀN</w:t>
      </w:r>
    </w:p>
    <w:p w14:paraId="195A9C1B" w14:textId="5616C264" w:rsidR="00E93218" w:rsidRPr="000C67ED" w:rsidRDefault="00F83F02" w:rsidP="000C67ED">
      <w:pPr>
        <w:spacing w:before="120" w:after="0" w:line="240" w:lineRule="auto"/>
        <w:ind w:firstLine="720"/>
        <w:jc w:val="both"/>
        <w:rPr>
          <w:rFonts w:ascii="Times New Roman" w:hAnsi="Times New Roman" w:cs="Times New Roman"/>
          <w:b/>
          <w:bCs/>
          <w:spacing w:val="-2"/>
          <w:sz w:val="28"/>
          <w:szCs w:val="28"/>
        </w:rPr>
      </w:pPr>
      <w:r w:rsidRPr="000C67ED">
        <w:rPr>
          <w:rFonts w:ascii="Times New Roman" w:hAnsi="Times New Roman" w:cs="Times New Roman"/>
          <w:b/>
          <w:bCs/>
          <w:spacing w:val="-2"/>
          <w:sz w:val="28"/>
          <w:szCs w:val="28"/>
        </w:rPr>
        <w:t>1</w:t>
      </w:r>
      <w:r w:rsidR="009D682C" w:rsidRPr="000C67ED">
        <w:rPr>
          <w:rFonts w:ascii="Times New Roman" w:hAnsi="Times New Roman" w:cs="Times New Roman"/>
          <w:b/>
          <w:bCs/>
          <w:spacing w:val="-2"/>
          <w:sz w:val="28"/>
          <w:szCs w:val="28"/>
        </w:rPr>
        <w:t xml:space="preserve">. </w:t>
      </w:r>
      <w:r w:rsidR="00532B9C" w:rsidRPr="000C67ED">
        <w:rPr>
          <w:rFonts w:ascii="Times New Roman" w:hAnsi="Times New Roman" w:cs="Times New Roman"/>
          <w:b/>
          <w:bCs/>
          <w:spacing w:val="-2"/>
          <w:sz w:val="28"/>
          <w:szCs w:val="28"/>
        </w:rPr>
        <w:t>Thành tựu, dấu ấn của nhiệm kỳ.</w:t>
      </w:r>
    </w:p>
    <w:p w14:paraId="7FC273D7" w14:textId="210A9AF5" w:rsidR="00734B98" w:rsidRPr="000C67ED" w:rsidRDefault="00734B98" w:rsidP="000C67ED">
      <w:pPr>
        <w:spacing w:before="120" w:after="0" w:line="240" w:lineRule="auto"/>
        <w:ind w:firstLine="720"/>
        <w:jc w:val="both"/>
        <w:rPr>
          <w:rFonts w:ascii="Times New Roman" w:hAnsi="Times New Roman" w:cs="Times New Roman"/>
          <w:spacing w:val="-2"/>
          <w:sz w:val="28"/>
          <w:szCs w:val="28"/>
        </w:rPr>
      </w:pPr>
      <w:r w:rsidRPr="000C67ED">
        <w:rPr>
          <w:rFonts w:ascii="Times New Roman" w:hAnsi="Times New Roman" w:cs="Times New Roman"/>
          <w:spacing w:val="-2"/>
          <w:sz w:val="28"/>
          <w:szCs w:val="28"/>
        </w:rPr>
        <w:t>- Phát triển kinh tế, thực hiện 3 đột phá chiến lược đạt nhiều kết quả quan trọng, nổi bật; quản lý tài nguyên, bảo vệ môi trường và thích ứng với biến đổi khí hậu có bước chuyển biến tích cực.</w:t>
      </w:r>
    </w:p>
    <w:p w14:paraId="61E2F078" w14:textId="6D32BD7B" w:rsidR="00734B98" w:rsidRPr="000C67ED" w:rsidRDefault="00CD4F52" w:rsidP="000C67ED">
      <w:pPr>
        <w:spacing w:before="120" w:after="0" w:line="240" w:lineRule="auto"/>
        <w:ind w:firstLine="720"/>
        <w:jc w:val="both"/>
        <w:rPr>
          <w:rFonts w:ascii="Times New Roman" w:hAnsi="Times New Roman" w:cs="Times New Roman"/>
          <w:spacing w:val="-2"/>
          <w:sz w:val="28"/>
          <w:szCs w:val="28"/>
        </w:rPr>
      </w:pPr>
      <w:r w:rsidRPr="000C67ED">
        <w:rPr>
          <w:rFonts w:ascii="Times New Roman" w:hAnsi="Times New Roman" w:cs="Times New Roman"/>
          <w:spacing w:val="-2"/>
          <w:sz w:val="28"/>
          <w:szCs w:val="28"/>
        </w:rPr>
        <w:t xml:space="preserve">- </w:t>
      </w:r>
      <w:r w:rsidR="00734B98" w:rsidRPr="000C67ED">
        <w:rPr>
          <w:rFonts w:ascii="Times New Roman" w:hAnsi="Times New Roman" w:cs="Times New Roman"/>
          <w:spacing w:val="-2"/>
          <w:sz w:val="28"/>
          <w:szCs w:val="28"/>
        </w:rPr>
        <w:t>Phát triển văn hóa, con người và xã hội đạt kết quả rất quan trọng, nhiều mặt tiến bộ; an sinh xã hội và đời sống Nhân dân ngày càng nâng cao</w:t>
      </w:r>
      <w:r w:rsidR="0033171A" w:rsidRPr="000C67ED">
        <w:rPr>
          <w:rFonts w:ascii="Times New Roman" w:hAnsi="Times New Roman" w:cs="Times New Roman"/>
          <w:spacing w:val="-2"/>
          <w:sz w:val="28"/>
          <w:szCs w:val="28"/>
        </w:rPr>
        <w:t xml:space="preserve"> (HDI, tăng 14 bậc, đạt 0,766 đ, nhóm cao; hạnh phúc tăng 33 bậc, xếp 46/143 quốc gia).</w:t>
      </w:r>
    </w:p>
    <w:p w14:paraId="5A30250D" w14:textId="522E152A" w:rsidR="00734B98" w:rsidRPr="000C67ED" w:rsidRDefault="00CD4F52" w:rsidP="000C67ED">
      <w:pPr>
        <w:spacing w:before="120" w:after="0" w:line="240" w:lineRule="auto"/>
        <w:ind w:firstLine="720"/>
        <w:jc w:val="both"/>
        <w:rPr>
          <w:rFonts w:ascii="Times New Roman" w:hAnsi="Times New Roman" w:cs="Times New Roman"/>
          <w:spacing w:val="-2"/>
          <w:sz w:val="28"/>
          <w:szCs w:val="28"/>
        </w:rPr>
      </w:pPr>
      <w:r w:rsidRPr="000C67ED">
        <w:rPr>
          <w:rFonts w:ascii="Times New Roman" w:hAnsi="Times New Roman" w:cs="Times New Roman"/>
          <w:spacing w:val="-2"/>
          <w:sz w:val="28"/>
          <w:szCs w:val="28"/>
        </w:rPr>
        <w:t xml:space="preserve">- </w:t>
      </w:r>
      <w:r w:rsidR="00734B98" w:rsidRPr="000C67ED">
        <w:rPr>
          <w:rFonts w:ascii="Times New Roman" w:hAnsi="Times New Roman" w:cs="Times New Roman"/>
          <w:spacing w:val="-2"/>
          <w:sz w:val="28"/>
          <w:szCs w:val="28"/>
        </w:rPr>
        <w:t>Quốc phòng, an ninh không ngừng được củng cố, tăng cường; quan hệ đối ngoại và hội nhập quốc tế được nâng tầm, đạt nhiều kết quả nổi bật.</w:t>
      </w:r>
    </w:p>
    <w:p w14:paraId="040A4E6D" w14:textId="44CD5738" w:rsidR="00734B98" w:rsidRPr="000C67ED" w:rsidRDefault="0098333A" w:rsidP="000C67ED">
      <w:pPr>
        <w:spacing w:before="120" w:after="0" w:line="240" w:lineRule="auto"/>
        <w:ind w:firstLine="720"/>
        <w:jc w:val="both"/>
        <w:rPr>
          <w:rFonts w:ascii="Times New Roman" w:hAnsi="Times New Roman" w:cs="Times New Roman"/>
          <w:spacing w:val="-2"/>
          <w:sz w:val="28"/>
          <w:szCs w:val="28"/>
        </w:rPr>
      </w:pPr>
      <w:r w:rsidRPr="000C67ED">
        <w:rPr>
          <w:rFonts w:ascii="Times New Roman" w:hAnsi="Times New Roman" w:cs="Times New Roman"/>
          <w:spacing w:val="-2"/>
          <w:sz w:val="28"/>
          <w:szCs w:val="28"/>
        </w:rPr>
        <w:t xml:space="preserve">- </w:t>
      </w:r>
      <w:r w:rsidR="00734B98" w:rsidRPr="000C67ED">
        <w:rPr>
          <w:rFonts w:ascii="Times New Roman" w:hAnsi="Times New Roman" w:cs="Times New Roman"/>
          <w:spacing w:val="-2"/>
          <w:sz w:val="28"/>
          <w:szCs w:val="28"/>
        </w:rPr>
        <w:t>Xây dựng, chỉnh đốn Đảng và hệ thống chính trị đạt được nhiều kết quả rất quan trọng, có mặt nổi bật, đột phá chưa từng có.</w:t>
      </w:r>
    </w:p>
    <w:p w14:paraId="44237A58" w14:textId="1497E4BA" w:rsidR="00E93218" w:rsidRPr="000C67ED" w:rsidRDefault="00F83F02" w:rsidP="000C67ED">
      <w:pPr>
        <w:spacing w:before="120" w:after="0" w:line="240" w:lineRule="auto"/>
        <w:ind w:firstLine="720"/>
        <w:jc w:val="both"/>
        <w:rPr>
          <w:rFonts w:ascii="Times New Roman" w:hAnsi="Times New Roman" w:cs="Times New Roman"/>
          <w:b/>
          <w:bCs/>
          <w:spacing w:val="-2"/>
          <w:sz w:val="28"/>
          <w:szCs w:val="28"/>
        </w:rPr>
      </w:pPr>
      <w:r w:rsidRPr="000C67ED">
        <w:rPr>
          <w:rFonts w:ascii="Times New Roman" w:hAnsi="Times New Roman" w:cs="Times New Roman"/>
          <w:b/>
          <w:bCs/>
          <w:spacing w:val="-2"/>
          <w:sz w:val="28"/>
          <w:szCs w:val="28"/>
        </w:rPr>
        <w:t>2</w:t>
      </w:r>
      <w:r w:rsidR="009D682C" w:rsidRPr="000C67ED">
        <w:rPr>
          <w:rFonts w:ascii="Times New Roman" w:hAnsi="Times New Roman" w:cs="Times New Roman"/>
          <w:b/>
          <w:bCs/>
          <w:spacing w:val="-2"/>
          <w:sz w:val="28"/>
          <w:szCs w:val="28"/>
        </w:rPr>
        <w:t xml:space="preserve">. </w:t>
      </w:r>
      <w:r w:rsidR="00532B9C" w:rsidRPr="000C67ED">
        <w:rPr>
          <w:rFonts w:ascii="Times New Roman" w:hAnsi="Times New Roman" w:cs="Times New Roman"/>
          <w:b/>
          <w:bCs/>
          <w:spacing w:val="-2"/>
          <w:sz w:val="28"/>
          <w:szCs w:val="28"/>
        </w:rPr>
        <w:t xml:space="preserve">Thành tựu </w:t>
      </w:r>
      <w:r w:rsidR="007729C9" w:rsidRPr="000C67ED">
        <w:rPr>
          <w:rFonts w:ascii="Times New Roman" w:hAnsi="Times New Roman" w:cs="Times New Roman"/>
          <w:b/>
          <w:bCs/>
          <w:spacing w:val="-2"/>
          <w:sz w:val="28"/>
          <w:szCs w:val="28"/>
        </w:rPr>
        <w:t xml:space="preserve">to lớn có ý nghĩa lịch sử sau </w:t>
      </w:r>
      <w:r w:rsidR="00532B9C" w:rsidRPr="000C67ED">
        <w:rPr>
          <w:rFonts w:ascii="Times New Roman" w:hAnsi="Times New Roman" w:cs="Times New Roman"/>
          <w:b/>
          <w:bCs/>
          <w:spacing w:val="-2"/>
          <w:sz w:val="28"/>
          <w:szCs w:val="28"/>
        </w:rPr>
        <w:t>40 năm đổi mới đất nước</w:t>
      </w:r>
    </w:p>
    <w:p w14:paraId="5BA1048A" w14:textId="4B52E1ED" w:rsidR="007729C9" w:rsidRPr="000C67ED" w:rsidRDefault="00DD0C7E" w:rsidP="000C67ED">
      <w:pPr>
        <w:spacing w:before="120" w:after="0" w:line="240" w:lineRule="auto"/>
        <w:ind w:firstLine="720"/>
        <w:jc w:val="both"/>
        <w:rPr>
          <w:rFonts w:ascii="Times New Roman" w:hAnsi="Times New Roman" w:cs="Times New Roman"/>
          <w:spacing w:val="-2"/>
          <w:sz w:val="28"/>
          <w:szCs w:val="28"/>
        </w:rPr>
      </w:pPr>
      <w:r w:rsidRPr="000C67ED">
        <w:rPr>
          <w:rFonts w:ascii="Times New Roman" w:hAnsi="Times New Roman" w:cs="Times New Roman"/>
          <w:spacing w:val="-2"/>
          <w:sz w:val="28"/>
          <w:szCs w:val="28"/>
        </w:rPr>
        <w:t xml:space="preserve">- </w:t>
      </w:r>
      <w:r w:rsidR="007729C9" w:rsidRPr="000C67ED">
        <w:rPr>
          <w:rFonts w:ascii="Times New Roman" w:hAnsi="Times New Roman" w:cs="Times New Roman"/>
          <w:spacing w:val="-2"/>
          <w:sz w:val="28"/>
          <w:szCs w:val="28"/>
        </w:rPr>
        <w:t>Kinh tế duy trì tốc độ tăng trưởng tương đối nhanh, trở thành nước đang phát triển có thu nhập trung bình.</w:t>
      </w:r>
    </w:p>
    <w:p w14:paraId="4B37FC92" w14:textId="5AC6519F" w:rsidR="007729C9" w:rsidRPr="000C67ED" w:rsidRDefault="00DD0C7E" w:rsidP="000C67ED">
      <w:pPr>
        <w:spacing w:before="120" w:after="0" w:line="240" w:lineRule="auto"/>
        <w:ind w:firstLine="720"/>
        <w:jc w:val="both"/>
        <w:rPr>
          <w:rFonts w:ascii="Times New Roman" w:hAnsi="Times New Roman" w:cs="Times New Roman"/>
          <w:spacing w:val="-2"/>
          <w:sz w:val="28"/>
          <w:szCs w:val="28"/>
        </w:rPr>
      </w:pPr>
      <w:r w:rsidRPr="000C67ED">
        <w:rPr>
          <w:rFonts w:ascii="Times New Roman" w:hAnsi="Times New Roman" w:cs="Times New Roman"/>
          <w:spacing w:val="-2"/>
          <w:sz w:val="28"/>
          <w:szCs w:val="28"/>
        </w:rPr>
        <w:lastRenderedPageBreak/>
        <w:t xml:space="preserve">- </w:t>
      </w:r>
      <w:r w:rsidR="007729C9" w:rsidRPr="000C67ED">
        <w:rPr>
          <w:rFonts w:ascii="Times New Roman" w:hAnsi="Times New Roman" w:cs="Times New Roman"/>
          <w:spacing w:val="-2"/>
          <w:sz w:val="28"/>
          <w:szCs w:val="28"/>
        </w:rPr>
        <w:t>Các lĩnh vực văn hóa, xã hội có nhiều tiến bộ, đời sống Nhân dân được cải thiện một cách căn bản và toàn diện.</w:t>
      </w:r>
    </w:p>
    <w:p w14:paraId="3DE15018" w14:textId="30840467" w:rsidR="007729C9" w:rsidRPr="000C67ED" w:rsidRDefault="0098333A" w:rsidP="000C67ED">
      <w:pPr>
        <w:spacing w:before="120" w:after="0" w:line="240" w:lineRule="auto"/>
        <w:ind w:firstLine="720"/>
        <w:jc w:val="both"/>
        <w:rPr>
          <w:rFonts w:ascii="Times New Roman" w:hAnsi="Times New Roman" w:cs="Times New Roman"/>
          <w:spacing w:val="-2"/>
          <w:sz w:val="28"/>
          <w:szCs w:val="28"/>
        </w:rPr>
      </w:pPr>
      <w:r w:rsidRPr="000C67ED">
        <w:rPr>
          <w:rFonts w:ascii="Times New Roman" w:hAnsi="Times New Roman" w:cs="Times New Roman"/>
          <w:spacing w:val="-2"/>
          <w:sz w:val="28"/>
          <w:szCs w:val="28"/>
        </w:rPr>
        <w:t xml:space="preserve">- </w:t>
      </w:r>
      <w:r w:rsidR="007729C9" w:rsidRPr="000C67ED">
        <w:rPr>
          <w:rFonts w:ascii="Times New Roman" w:hAnsi="Times New Roman" w:cs="Times New Roman"/>
          <w:spacing w:val="-2"/>
          <w:sz w:val="28"/>
          <w:szCs w:val="28"/>
        </w:rPr>
        <w:t>Quốc phòng, an ninh, trật tự, an toàn xã hội được bảo đảm</w:t>
      </w:r>
      <w:r w:rsidR="00DD0C7E" w:rsidRPr="000C67ED">
        <w:rPr>
          <w:rFonts w:ascii="Times New Roman" w:hAnsi="Times New Roman" w:cs="Times New Roman"/>
          <w:spacing w:val="-2"/>
          <w:sz w:val="28"/>
          <w:szCs w:val="28"/>
        </w:rPr>
        <w:t>, ti</w:t>
      </w:r>
      <w:r w:rsidR="003C16E2" w:rsidRPr="000C67ED">
        <w:rPr>
          <w:rFonts w:ascii="Times New Roman" w:hAnsi="Times New Roman" w:cs="Times New Roman"/>
          <w:spacing w:val="-2"/>
          <w:sz w:val="28"/>
          <w:szCs w:val="28"/>
        </w:rPr>
        <w:t>ềm</w:t>
      </w:r>
      <w:r w:rsidR="00DD0C7E" w:rsidRPr="000C67ED">
        <w:rPr>
          <w:rFonts w:ascii="Times New Roman" w:hAnsi="Times New Roman" w:cs="Times New Roman"/>
          <w:spacing w:val="-2"/>
          <w:sz w:val="28"/>
          <w:szCs w:val="28"/>
        </w:rPr>
        <w:t xml:space="preserve"> lực của nền quốc phòng toàn dân </w:t>
      </w:r>
      <w:r w:rsidR="0071078C" w:rsidRPr="000C67ED">
        <w:rPr>
          <w:rFonts w:ascii="Times New Roman" w:hAnsi="Times New Roman" w:cs="Times New Roman"/>
          <w:spacing w:val="-2"/>
          <w:sz w:val="28"/>
          <w:szCs w:val="28"/>
        </w:rPr>
        <w:t>được xây dựng khá toàn diện.</w:t>
      </w:r>
    </w:p>
    <w:p w14:paraId="07CA8782" w14:textId="3BD92D6D" w:rsidR="007729C9" w:rsidRPr="000C67ED" w:rsidRDefault="0071078C" w:rsidP="000C67ED">
      <w:pPr>
        <w:spacing w:before="120" w:after="0" w:line="240" w:lineRule="auto"/>
        <w:ind w:firstLine="720"/>
        <w:jc w:val="both"/>
        <w:rPr>
          <w:rFonts w:ascii="Times New Roman" w:hAnsi="Times New Roman" w:cs="Times New Roman"/>
          <w:spacing w:val="-2"/>
          <w:sz w:val="28"/>
          <w:szCs w:val="28"/>
        </w:rPr>
      </w:pPr>
      <w:r w:rsidRPr="000C67ED">
        <w:rPr>
          <w:rFonts w:ascii="Times New Roman" w:hAnsi="Times New Roman" w:cs="Times New Roman"/>
          <w:spacing w:val="-2"/>
          <w:sz w:val="28"/>
          <w:szCs w:val="28"/>
        </w:rPr>
        <w:t xml:space="preserve">- </w:t>
      </w:r>
      <w:r w:rsidR="007729C9" w:rsidRPr="000C67ED">
        <w:rPr>
          <w:rFonts w:ascii="Times New Roman" w:hAnsi="Times New Roman" w:cs="Times New Roman"/>
          <w:spacing w:val="-2"/>
          <w:sz w:val="28"/>
          <w:szCs w:val="28"/>
        </w:rPr>
        <w:t>Vai trò lãnh đạo, uy tín của Đảng tiếp tục được nâng cao, củng cố niềm tin của Nhân dân với Đảng và chế độ xã hội chủ nghĩa.</w:t>
      </w:r>
    </w:p>
    <w:p w14:paraId="48B31E19" w14:textId="47753FCE" w:rsidR="00400F95" w:rsidRPr="000C67ED" w:rsidRDefault="0071078C" w:rsidP="000C67ED">
      <w:pPr>
        <w:spacing w:before="120" w:after="0" w:line="240" w:lineRule="auto"/>
        <w:ind w:firstLine="720"/>
        <w:jc w:val="both"/>
        <w:rPr>
          <w:rFonts w:ascii="Times New Roman" w:hAnsi="Times New Roman" w:cs="Times New Roman"/>
          <w:spacing w:val="-2"/>
          <w:sz w:val="28"/>
          <w:szCs w:val="28"/>
        </w:rPr>
      </w:pPr>
      <w:r w:rsidRPr="000C67ED">
        <w:rPr>
          <w:rFonts w:ascii="Times New Roman" w:hAnsi="Times New Roman" w:cs="Times New Roman"/>
          <w:spacing w:val="-2"/>
          <w:sz w:val="28"/>
          <w:szCs w:val="28"/>
        </w:rPr>
        <w:t xml:space="preserve">- </w:t>
      </w:r>
      <w:r w:rsidR="007729C9" w:rsidRPr="000C67ED">
        <w:rPr>
          <w:rFonts w:ascii="Times New Roman" w:hAnsi="Times New Roman" w:cs="Times New Roman"/>
          <w:spacing w:val="-2"/>
          <w:sz w:val="28"/>
          <w:szCs w:val="28"/>
        </w:rPr>
        <w:t>Chủ động, tích cực đẩy mạnh đối ngoại, hội nhập quốc tế ngày càng sâu, rộng và toàn diện</w:t>
      </w:r>
      <w:r w:rsidRPr="000C67ED">
        <w:rPr>
          <w:rFonts w:ascii="Times New Roman" w:hAnsi="Times New Roman" w:cs="Times New Roman"/>
          <w:spacing w:val="-2"/>
          <w:sz w:val="28"/>
          <w:szCs w:val="28"/>
        </w:rPr>
        <w:t>; tích cực tham gia</w:t>
      </w:r>
      <w:r w:rsidR="00221116" w:rsidRPr="000C67ED">
        <w:rPr>
          <w:rFonts w:ascii="Times New Roman" w:hAnsi="Times New Roman" w:cs="Times New Roman"/>
          <w:spacing w:val="-2"/>
          <w:sz w:val="28"/>
          <w:szCs w:val="28"/>
        </w:rPr>
        <w:t xml:space="preserve"> vào </w:t>
      </w:r>
      <w:r w:rsidRPr="000C67ED">
        <w:rPr>
          <w:rFonts w:ascii="Times New Roman" w:hAnsi="Times New Roman" w:cs="Times New Roman"/>
          <w:spacing w:val="-2"/>
          <w:sz w:val="28"/>
          <w:szCs w:val="28"/>
        </w:rPr>
        <w:t>nỗ lực</w:t>
      </w:r>
      <w:r w:rsidR="00221116" w:rsidRPr="000C67ED">
        <w:rPr>
          <w:rFonts w:ascii="Times New Roman" w:hAnsi="Times New Roman" w:cs="Times New Roman"/>
          <w:spacing w:val="-2"/>
          <w:sz w:val="28"/>
          <w:szCs w:val="28"/>
        </w:rPr>
        <w:t xml:space="preserve"> của cộng đồng quốc tế, giải quyết các vấn đề </w:t>
      </w:r>
      <w:r w:rsidR="00400F95" w:rsidRPr="000C67ED">
        <w:rPr>
          <w:rFonts w:ascii="Times New Roman" w:hAnsi="Times New Roman" w:cs="Times New Roman"/>
          <w:spacing w:val="-2"/>
          <w:sz w:val="28"/>
          <w:szCs w:val="28"/>
        </w:rPr>
        <w:t xml:space="preserve">toàn </w:t>
      </w:r>
      <w:r w:rsidR="00221116" w:rsidRPr="000C67ED">
        <w:rPr>
          <w:rFonts w:ascii="Times New Roman" w:hAnsi="Times New Roman" w:cs="Times New Roman"/>
          <w:spacing w:val="-2"/>
          <w:sz w:val="28"/>
          <w:szCs w:val="28"/>
        </w:rPr>
        <w:t>cầu; là thành viên có uy tín</w:t>
      </w:r>
      <w:r w:rsidR="004B4E6F" w:rsidRPr="000C67ED">
        <w:rPr>
          <w:rFonts w:ascii="Times New Roman" w:hAnsi="Times New Roman" w:cs="Times New Roman"/>
          <w:spacing w:val="-2"/>
          <w:sz w:val="28"/>
          <w:szCs w:val="28"/>
        </w:rPr>
        <w:t>, trách nhiệm, phát huy vai trò tích cực tại các thể chế khu vực và quốc tế</w:t>
      </w:r>
      <w:r w:rsidR="00400F95" w:rsidRPr="000C67ED">
        <w:rPr>
          <w:rFonts w:ascii="Times New Roman" w:hAnsi="Times New Roman" w:cs="Times New Roman"/>
          <w:spacing w:val="-2"/>
          <w:sz w:val="28"/>
          <w:szCs w:val="28"/>
        </w:rPr>
        <w:t xml:space="preserve"> (từ bao vây cấm vận đến quan hệ ngoại giao; đối tác chiến  lược, đối tác toàn diện với 38 quốc gia; Đảng có quan hệ với 253 đảng ở 115 quốc gia…)</w:t>
      </w:r>
      <w:r w:rsidR="0093058E">
        <w:rPr>
          <w:rFonts w:ascii="Times New Roman" w:hAnsi="Times New Roman" w:cs="Times New Roman"/>
          <w:spacing w:val="-2"/>
          <w:sz w:val="28"/>
          <w:szCs w:val="28"/>
        </w:rPr>
        <w:t>.</w:t>
      </w:r>
    </w:p>
    <w:p w14:paraId="20196733" w14:textId="0BE4C91D" w:rsidR="00E93218" w:rsidRPr="000C67ED" w:rsidRDefault="0098333A" w:rsidP="000C67ED">
      <w:pPr>
        <w:spacing w:before="120" w:after="0" w:line="240" w:lineRule="auto"/>
        <w:ind w:firstLine="720"/>
        <w:jc w:val="both"/>
        <w:rPr>
          <w:rFonts w:ascii="Times New Roman" w:hAnsi="Times New Roman" w:cs="Times New Roman"/>
          <w:b/>
          <w:bCs/>
          <w:spacing w:val="-2"/>
          <w:sz w:val="28"/>
          <w:szCs w:val="28"/>
        </w:rPr>
      </w:pPr>
      <w:r w:rsidRPr="000C67ED">
        <w:rPr>
          <w:rFonts w:ascii="Times New Roman" w:hAnsi="Times New Roman" w:cs="Times New Roman"/>
          <w:b/>
          <w:bCs/>
          <w:spacing w:val="-2"/>
          <w:sz w:val="28"/>
          <w:szCs w:val="28"/>
        </w:rPr>
        <w:t>3</w:t>
      </w:r>
      <w:r w:rsidR="009D682C" w:rsidRPr="000C67ED">
        <w:rPr>
          <w:rFonts w:ascii="Times New Roman" w:hAnsi="Times New Roman" w:cs="Times New Roman"/>
          <w:b/>
          <w:bCs/>
          <w:spacing w:val="-2"/>
          <w:sz w:val="28"/>
          <w:szCs w:val="28"/>
        </w:rPr>
        <w:t xml:space="preserve">. </w:t>
      </w:r>
      <w:r w:rsidR="00532B9C" w:rsidRPr="000C67ED">
        <w:rPr>
          <w:rFonts w:ascii="Times New Roman" w:hAnsi="Times New Roman" w:cs="Times New Roman"/>
          <w:b/>
          <w:bCs/>
          <w:spacing w:val="-2"/>
          <w:sz w:val="28"/>
          <w:szCs w:val="28"/>
        </w:rPr>
        <w:t>Một số vấn đề mới, quan trọng trong dự thảo các Văn kiện</w:t>
      </w:r>
    </w:p>
    <w:p w14:paraId="17502A1B" w14:textId="54BC8DBC" w:rsidR="00343A93" w:rsidRPr="000C67ED" w:rsidRDefault="00343A93" w:rsidP="000C67ED">
      <w:pPr>
        <w:spacing w:before="120" w:after="0" w:line="240" w:lineRule="auto"/>
        <w:ind w:firstLine="720"/>
        <w:jc w:val="both"/>
        <w:rPr>
          <w:rFonts w:ascii="Times New Roman" w:hAnsi="Times New Roman" w:cs="Times New Roman"/>
          <w:spacing w:val="-2"/>
          <w:sz w:val="28"/>
          <w:szCs w:val="28"/>
        </w:rPr>
      </w:pPr>
      <w:r w:rsidRPr="000C67ED">
        <w:rPr>
          <w:rFonts w:ascii="Times New Roman" w:hAnsi="Times New Roman" w:cs="Times New Roman"/>
          <w:spacing w:val="-2"/>
          <w:sz w:val="28"/>
          <w:szCs w:val="28"/>
        </w:rPr>
        <w:t>- Điểm mới của chủ đề</w:t>
      </w:r>
      <w:r w:rsidR="00082B85" w:rsidRPr="000C67ED">
        <w:rPr>
          <w:rFonts w:ascii="Times New Roman" w:hAnsi="Times New Roman" w:cs="Times New Roman"/>
          <w:spacing w:val="-2"/>
          <w:sz w:val="28"/>
          <w:szCs w:val="28"/>
        </w:rPr>
        <w:t xml:space="preserve"> Đại hội XIV</w:t>
      </w:r>
    </w:p>
    <w:p w14:paraId="379C416C" w14:textId="11015334" w:rsidR="00082B85" w:rsidRPr="000C67ED" w:rsidRDefault="00082B85" w:rsidP="000C67ED">
      <w:pPr>
        <w:spacing w:before="120" w:after="0" w:line="240" w:lineRule="auto"/>
        <w:ind w:firstLine="720"/>
        <w:jc w:val="both"/>
        <w:rPr>
          <w:rFonts w:ascii="Times New Roman" w:hAnsi="Times New Roman" w:cs="Times New Roman"/>
          <w:spacing w:val="-2"/>
          <w:sz w:val="28"/>
          <w:szCs w:val="28"/>
        </w:rPr>
      </w:pPr>
      <w:r w:rsidRPr="000C67ED">
        <w:rPr>
          <w:rFonts w:ascii="Times New Roman" w:hAnsi="Times New Roman" w:cs="Times New Roman"/>
          <w:spacing w:val="-2"/>
          <w:sz w:val="28"/>
          <w:szCs w:val="28"/>
        </w:rPr>
        <w:t xml:space="preserve">+ </w:t>
      </w:r>
      <w:r w:rsidR="00641B32" w:rsidRPr="000C67ED">
        <w:rPr>
          <w:rFonts w:ascii="Times New Roman" w:hAnsi="Times New Roman" w:cs="Times New Roman"/>
          <w:spacing w:val="-2"/>
          <w:sz w:val="28"/>
          <w:szCs w:val="28"/>
        </w:rPr>
        <w:t>Mục đích: Thể hiện sự thống nhất tư tưởng và hành động, củng cố niềm tin, khẳng định bản lĩnh, trí tuệ của Đảng và sức mạnh toàn dân tộc, tiếp tục khơi dậy khát vọng xây dựng và phát triển đất nước</w:t>
      </w:r>
      <w:r w:rsidR="0093058E">
        <w:rPr>
          <w:rFonts w:ascii="Times New Roman" w:hAnsi="Times New Roman" w:cs="Times New Roman"/>
          <w:spacing w:val="-2"/>
          <w:sz w:val="28"/>
          <w:szCs w:val="28"/>
        </w:rPr>
        <w:t>.</w:t>
      </w:r>
    </w:p>
    <w:p w14:paraId="2137D808" w14:textId="4CC8FBD3" w:rsidR="00531108" w:rsidRPr="000C67ED" w:rsidRDefault="00082B85" w:rsidP="000C67ED">
      <w:pPr>
        <w:spacing w:before="120" w:after="0" w:line="240" w:lineRule="auto"/>
        <w:ind w:firstLine="720"/>
        <w:jc w:val="both"/>
        <w:rPr>
          <w:rFonts w:ascii="Times New Roman" w:hAnsi="Times New Roman" w:cs="Times New Roman"/>
          <w:spacing w:val="-2"/>
          <w:sz w:val="28"/>
          <w:szCs w:val="28"/>
        </w:rPr>
      </w:pPr>
      <w:r w:rsidRPr="000C67ED">
        <w:rPr>
          <w:rFonts w:ascii="Times New Roman" w:hAnsi="Times New Roman" w:cs="Times New Roman"/>
          <w:spacing w:val="-2"/>
          <w:sz w:val="28"/>
          <w:szCs w:val="28"/>
        </w:rPr>
        <w:t xml:space="preserve">+ </w:t>
      </w:r>
      <w:r w:rsidR="00641B32" w:rsidRPr="000C67ED">
        <w:rPr>
          <w:rFonts w:ascii="Times New Roman" w:hAnsi="Times New Roman" w:cs="Times New Roman"/>
          <w:spacing w:val="-2"/>
          <w:sz w:val="28"/>
          <w:szCs w:val="28"/>
        </w:rPr>
        <w:t>Căn cứ, yêu cầu: Vị trí, vai trò của ĐH XIV; thể hiện sự hiệu triệu, cổ vũ, động viên, định hướng; ngắn gọn, thể hiện mục tiêu tổng quát, những nội dung tư tưởng cốt lõi, xuyên suốt, rõ các thành tố quan trọng nhất</w:t>
      </w:r>
      <w:r w:rsidR="0093058E">
        <w:rPr>
          <w:rFonts w:ascii="Times New Roman" w:hAnsi="Times New Roman" w:cs="Times New Roman"/>
          <w:spacing w:val="-2"/>
          <w:sz w:val="28"/>
          <w:szCs w:val="28"/>
        </w:rPr>
        <w:t>.</w:t>
      </w:r>
    </w:p>
    <w:p w14:paraId="25F88AFC" w14:textId="5571B880" w:rsidR="00531108" w:rsidRPr="000C67ED" w:rsidRDefault="00531108" w:rsidP="000C67ED">
      <w:pPr>
        <w:spacing w:before="120" w:after="0" w:line="240" w:lineRule="auto"/>
        <w:ind w:firstLine="720"/>
        <w:jc w:val="both"/>
        <w:rPr>
          <w:rFonts w:ascii="Times New Roman" w:hAnsi="Times New Roman" w:cs="Times New Roman"/>
          <w:spacing w:val="-2"/>
          <w:sz w:val="28"/>
          <w:szCs w:val="28"/>
        </w:rPr>
      </w:pPr>
      <w:r w:rsidRPr="000C67ED">
        <w:rPr>
          <w:rFonts w:ascii="Times New Roman" w:hAnsi="Times New Roman" w:cs="Times New Roman"/>
          <w:spacing w:val="-2"/>
          <w:sz w:val="28"/>
          <w:szCs w:val="28"/>
        </w:rPr>
        <w:t xml:space="preserve">+ </w:t>
      </w:r>
      <w:r w:rsidR="00641B32" w:rsidRPr="000C67ED">
        <w:rPr>
          <w:rFonts w:ascii="Times New Roman" w:hAnsi="Times New Roman" w:cs="Times New Roman"/>
          <w:spacing w:val="-2"/>
          <w:sz w:val="28"/>
          <w:szCs w:val="28"/>
        </w:rPr>
        <w:t>Chủ đề: Dưới lá cờ vẻ vang của Đảng, chung sức, đồng lòng thực hiện thắng lợi các mục tiêu phát triển đất nước đến năm 2030; tự chủ chiến lược, tự cường, tự tin, tiến mạnh trong kỷ nguyên vươn mình của dân tộc, vì hòa bình, độc lập, dân chủ, giàu mạnh, phồn vinh, văn minh, hạnh phúc, vững bước đi lên chủ nghĩa xã hội</w:t>
      </w:r>
      <w:r w:rsidR="0093058E">
        <w:rPr>
          <w:rFonts w:ascii="Times New Roman" w:hAnsi="Times New Roman" w:cs="Times New Roman"/>
          <w:spacing w:val="-2"/>
          <w:sz w:val="28"/>
          <w:szCs w:val="28"/>
        </w:rPr>
        <w:t>.</w:t>
      </w:r>
    </w:p>
    <w:p w14:paraId="3E8AD0B8" w14:textId="77777777" w:rsidR="00991678" w:rsidRPr="000C67ED" w:rsidRDefault="00343A93" w:rsidP="000C67ED">
      <w:pPr>
        <w:spacing w:before="120" w:after="0" w:line="240" w:lineRule="auto"/>
        <w:ind w:firstLine="720"/>
        <w:jc w:val="both"/>
        <w:rPr>
          <w:rFonts w:ascii="Times New Roman" w:hAnsi="Times New Roman" w:cs="Times New Roman"/>
          <w:spacing w:val="-2"/>
          <w:sz w:val="28"/>
          <w:szCs w:val="28"/>
        </w:rPr>
      </w:pPr>
      <w:r w:rsidRPr="000C67ED">
        <w:rPr>
          <w:rFonts w:ascii="Times New Roman" w:hAnsi="Times New Roman" w:cs="Times New Roman"/>
          <w:spacing w:val="-2"/>
          <w:sz w:val="28"/>
          <w:szCs w:val="28"/>
        </w:rPr>
        <w:t>- Điểm mới của kết cấu</w:t>
      </w:r>
    </w:p>
    <w:p w14:paraId="03E0CD0C" w14:textId="06BFE118" w:rsidR="00991678" w:rsidRPr="000C67ED" w:rsidRDefault="00991678" w:rsidP="000C67ED">
      <w:pPr>
        <w:spacing w:before="120" w:after="0" w:line="240" w:lineRule="auto"/>
        <w:ind w:firstLine="720"/>
        <w:jc w:val="both"/>
        <w:rPr>
          <w:rFonts w:ascii="Times New Roman" w:hAnsi="Times New Roman" w:cs="Times New Roman"/>
          <w:spacing w:val="-6"/>
          <w:sz w:val="28"/>
          <w:szCs w:val="28"/>
        </w:rPr>
      </w:pPr>
      <w:r w:rsidRPr="000C67ED">
        <w:rPr>
          <w:rFonts w:ascii="Times New Roman" w:hAnsi="Times New Roman" w:cs="Times New Roman"/>
          <w:spacing w:val="-6"/>
          <w:sz w:val="28"/>
          <w:szCs w:val="28"/>
        </w:rPr>
        <w:t>+ Tích hợp 3 văn kiện: Báo cáo chính trị, Báo cáo kinh tế - xã hội, báo cáo xây dựng Đảng, thể hiện sự đổi mới, xuất phát yêu cầu thực tiễn, sự phát triển nhận thức lý luận, tổ chức thực hiện, bảo đảm nhất quán, ngắn gọn, súc tích, dễ hiểu, dễ nhớ, dễ thực hiện</w:t>
      </w:r>
      <w:r w:rsidR="0093058E">
        <w:rPr>
          <w:rFonts w:ascii="Times New Roman" w:hAnsi="Times New Roman" w:cs="Times New Roman"/>
          <w:spacing w:val="-6"/>
          <w:sz w:val="28"/>
          <w:szCs w:val="28"/>
        </w:rPr>
        <w:t>.</w:t>
      </w:r>
    </w:p>
    <w:p w14:paraId="45398F1B" w14:textId="0A2AF9FD" w:rsidR="006D6AE2" w:rsidRPr="000C67ED" w:rsidRDefault="00991678" w:rsidP="000C67ED">
      <w:pPr>
        <w:spacing w:before="120" w:after="0" w:line="240" w:lineRule="auto"/>
        <w:ind w:firstLine="720"/>
        <w:jc w:val="both"/>
        <w:rPr>
          <w:rFonts w:ascii="Times New Roman" w:hAnsi="Times New Roman" w:cs="Times New Roman"/>
          <w:spacing w:val="-2"/>
          <w:sz w:val="28"/>
          <w:szCs w:val="28"/>
        </w:rPr>
      </w:pPr>
      <w:r w:rsidRPr="000C67ED">
        <w:rPr>
          <w:rFonts w:ascii="Times New Roman" w:hAnsi="Times New Roman" w:cs="Times New Roman"/>
          <w:spacing w:val="-2"/>
          <w:sz w:val="28"/>
          <w:szCs w:val="28"/>
        </w:rPr>
        <w:t>+ Kế thừa, phát triển kết cấu, cách trình bày như các đại hội gần đây với 15 vấn đề; có sắp xếp, điều chỉnh, bổ sung kết cấu và tên phù hợp; thể hiện rõ thông điệp mang tính cách mạng, hành động, tính khả thi cao, toàn diện, rõ trọng tâm, trọng điểm</w:t>
      </w:r>
      <w:r w:rsidR="0093058E">
        <w:rPr>
          <w:rFonts w:ascii="Times New Roman" w:hAnsi="Times New Roman" w:cs="Times New Roman"/>
          <w:spacing w:val="-2"/>
          <w:sz w:val="28"/>
          <w:szCs w:val="28"/>
        </w:rPr>
        <w:t>.</w:t>
      </w:r>
    </w:p>
    <w:p w14:paraId="62E22132" w14:textId="01EDFAA9" w:rsidR="00991678" w:rsidRPr="000C67ED" w:rsidRDefault="006D6AE2" w:rsidP="000C67ED">
      <w:pPr>
        <w:spacing w:before="120" w:after="0" w:line="240" w:lineRule="auto"/>
        <w:ind w:firstLine="720"/>
        <w:jc w:val="both"/>
        <w:rPr>
          <w:rFonts w:ascii="Times New Roman" w:hAnsi="Times New Roman" w:cs="Times New Roman"/>
          <w:spacing w:val="-2"/>
          <w:sz w:val="28"/>
          <w:szCs w:val="28"/>
        </w:rPr>
      </w:pPr>
      <w:r w:rsidRPr="000C67ED">
        <w:rPr>
          <w:rFonts w:ascii="Times New Roman" w:hAnsi="Times New Roman" w:cs="Times New Roman"/>
          <w:spacing w:val="-2"/>
          <w:sz w:val="28"/>
          <w:szCs w:val="28"/>
        </w:rPr>
        <w:t xml:space="preserve">+ </w:t>
      </w:r>
      <w:r w:rsidR="00991678" w:rsidRPr="000C67ED">
        <w:rPr>
          <w:rFonts w:ascii="Times New Roman" w:hAnsi="Times New Roman" w:cs="Times New Roman"/>
          <w:spacing w:val="-2"/>
          <w:sz w:val="28"/>
          <w:szCs w:val="28"/>
        </w:rPr>
        <w:t>Lần đầu tiên xây dựng Chương trình hành động thực hi</w:t>
      </w:r>
      <w:r w:rsidR="00DE043E" w:rsidRPr="000C67ED">
        <w:rPr>
          <w:rFonts w:ascii="Times New Roman" w:hAnsi="Times New Roman" w:cs="Times New Roman"/>
          <w:spacing w:val="-2"/>
          <w:sz w:val="28"/>
          <w:szCs w:val="28"/>
        </w:rPr>
        <w:t>ện</w:t>
      </w:r>
      <w:r w:rsidR="00991678" w:rsidRPr="000C67ED">
        <w:rPr>
          <w:rFonts w:ascii="Times New Roman" w:hAnsi="Times New Roman" w:cs="Times New Roman"/>
          <w:spacing w:val="-2"/>
          <w:sz w:val="28"/>
          <w:szCs w:val="28"/>
        </w:rPr>
        <w:t xml:space="preserve"> Nghị quyết Đại hội của BCH Trung ương Đảng khóa XIV là bộ phận cấu thành của Dự thảo báo cáo. Đây là điểm mới nổi bật nhất. </w:t>
      </w:r>
    </w:p>
    <w:p w14:paraId="2DFC326D" w14:textId="6ADC023B" w:rsidR="00991678" w:rsidRPr="000C67ED" w:rsidRDefault="006D6AE2" w:rsidP="000C67ED">
      <w:pPr>
        <w:spacing w:before="120" w:after="0" w:line="240" w:lineRule="auto"/>
        <w:ind w:firstLine="720"/>
        <w:jc w:val="both"/>
        <w:rPr>
          <w:rFonts w:ascii="Times New Roman" w:hAnsi="Times New Roman" w:cs="Times New Roman"/>
          <w:spacing w:val="-2"/>
          <w:sz w:val="28"/>
          <w:szCs w:val="28"/>
        </w:rPr>
      </w:pPr>
      <w:r w:rsidRPr="000C67ED">
        <w:rPr>
          <w:rFonts w:ascii="Times New Roman" w:hAnsi="Times New Roman" w:cs="Times New Roman"/>
          <w:spacing w:val="-2"/>
          <w:sz w:val="28"/>
          <w:szCs w:val="28"/>
        </w:rPr>
        <w:t xml:space="preserve">+ </w:t>
      </w:r>
      <w:r w:rsidR="00991678" w:rsidRPr="000C67ED">
        <w:rPr>
          <w:rFonts w:ascii="Times New Roman" w:hAnsi="Times New Roman" w:cs="Times New Roman"/>
          <w:spacing w:val="-2"/>
          <w:sz w:val="28"/>
          <w:szCs w:val="28"/>
        </w:rPr>
        <w:t>Nhấn mạnh các quan điểm, mục tiêu, định hướng, phương thức  phát triển, các nguồn lực, động lực phát triển  mới</w:t>
      </w:r>
      <w:r w:rsidR="0093058E">
        <w:rPr>
          <w:rFonts w:ascii="Times New Roman" w:hAnsi="Times New Roman" w:cs="Times New Roman"/>
          <w:spacing w:val="-2"/>
          <w:sz w:val="28"/>
          <w:szCs w:val="28"/>
        </w:rPr>
        <w:t>.</w:t>
      </w:r>
    </w:p>
    <w:p w14:paraId="7DAE7280" w14:textId="66D775E8" w:rsidR="00343A93" w:rsidRPr="000C67ED" w:rsidRDefault="00343A93" w:rsidP="000C67ED">
      <w:pPr>
        <w:spacing w:before="120" w:after="0" w:line="240" w:lineRule="auto"/>
        <w:ind w:firstLine="720"/>
        <w:jc w:val="both"/>
        <w:rPr>
          <w:rFonts w:ascii="Times New Roman" w:hAnsi="Times New Roman" w:cs="Times New Roman"/>
          <w:spacing w:val="-6"/>
          <w:sz w:val="28"/>
          <w:szCs w:val="28"/>
        </w:rPr>
      </w:pPr>
      <w:r w:rsidRPr="000C67ED">
        <w:rPr>
          <w:rFonts w:ascii="Times New Roman" w:hAnsi="Times New Roman" w:cs="Times New Roman"/>
          <w:spacing w:val="-6"/>
          <w:sz w:val="28"/>
          <w:szCs w:val="28"/>
        </w:rPr>
        <w:t>- Vấn đề mới, quan trọng của dự thảo Báo cáo chính</w:t>
      </w:r>
      <w:r w:rsidR="009F68B0" w:rsidRPr="000C67ED">
        <w:rPr>
          <w:rFonts w:ascii="Times New Roman" w:hAnsi="Times New Roman" w:cs="Times New Roman"/>
          <w:spacing w:val="-6"/>
          <w:sz w:val="28"/>
          <w:szCs w:val="28"/>
        </w:rPr>
        <w:t xml:space="preserve"> trị</w:t>
      </w:r>
      <w:r w:rsidRPr="000C67ED">
        <w:rPr>
          <w:rFonts w:ascii="Times New Roman" w:hAnsi="Times New Roman" w:cs="Times New Roman"/>
          <w:spacing w:val="-6"/>
          <w:sz w:val="28"/>
          <w:szCs w:val="28"/>
        </w:rPr>
        <w:t xml:space="preserve"> trình Đại hội XIV của Đảng</w:t>
      </w:r>
    </w:p>
    <w:p w14:paraId="2462E60C" w14:textId="154E789D" w:rsidR="00F43755" w:rsidRPr="000C67ED" w:rsidRDefault="00F43755" w:rsidP="000C67ED">
      <w:pPr>
        <w:spacing w:before="120" w:after="0" w:line="240" w:lineRule="auto"/>
        <w:ind w:firstLine="720"/>
        <w:jc w:val="both"/>
        <w:rPr>
          <w:rFonts w:ascii="Times New Roman" w:hAnsi="Times New Roman" w:cs="Times New Roman"/>
          <w:spacing w:val="-2"/>
          <w:sz w:val="28"/>
          <w:szCs w:val="28"/>
        </w:rPr>
      </w:pPr>
      <w:r w:rsidRPr="000C67ED">
        <w:rPr>
          <w:rFonts w:ascii="Times New Roman" w:hAnsi="Times New Roman" w:cs="Times New Roman"/>
          <w:spacing w:val="-2"/>
          <w:sz w:val="28"/>
          <w:szCs w:val="28"/>
        </w:rPr>
        <w:lastRenderedPageBreak/>
        <w:t>+  Đánh giá rõ kết quả thực hiện, bài học về tổ chức thực hiện, khắc phục được điểm yếu cố hữu của nhiều nhiệm kỳ là “tổ chức thực hiện vẫn là khâu yếu”</w:t>
      </w:r>
      <w:r w:rsidR="0093058E">
        <w:rPr>
          <w:rFonts w:ascii="Times New Roman" w:hAnsi="Times New Roman" w:cs="Times New Roman"/>
          <w:spacing w:val="-2"/>
          <w:sz w:val="28"/>
          <w:szCs w:val="28"/>
        </w:rPr>
        <w:t>.</w:t>
      </w:r>
    </w:p>
    <w:p w14:paraId="3DBEB9C7" w14:textId="7E75D727" w:rsidR="00F43755" w:rsidRPr="00F93E4A" w:rsidRDefault="00F43755" w:rsidP="000C67ED">
      <w:pPr>
        <w:spacing w:before="120" w:after="0" w:line="240" w:lineRule="auto"/>
        <w:ind w:firstLine="720"/>
        <w:jc w:val="both"/>
        <w:rPr>
          <w:rFonts w:ascii="Times New Roman" w:hAnsi="Times New Roman" w:cs="Times New Roman"/>
          <w:sz w:val="28"/>
          <w:szCs w:val="28"/>
        </w:rPr>
      </w:pPr>
      <w:r w:rsidRPr="00F93E4A">
        <w:rPr>
          <w:rFonts w:ascii="Times New Roman" w:hAnsi="Times New Roman" w:cs="Times New Roman"/>
          <w:sz w:val="28"/>
          <w:szCs w:val="28"/>
        </w:rPr>
        <w:t>+ Chắt lọc, cập nhật các quan điểm, mục tiêu, nhiệm vụ, các quyết sách chiến lược đột phá trong các nghị quyết của Bộ Chính trị được ban hành từ cuối năm 2024 đến nay, những nghị quyết mang tính chất “đòn bẩy” để vận hành thực hiện ngay trước và sau Đại hội</w:t>
      </w:r>
      <w:r w:rsidR="0093058E">
        <w:rPr>
          <w:rFonts w:ascii="Times New Roman" w:hAnsi="Times New Roman" w:cs="Times New Roman"/>
          <w:sz w:val="28"/>
          <w:szCs w:val="28"/>
        </w:rPr>
        <w:t>.</w:t>
      </w:r>
    </w:p>
    <w:p w14:paraId="07594DD2" w14:textId="4AD0367D" w:rsidR="0055024C" w:rsidRPr="000C67ED" w:rsidRDefault="00F43755" w:rsidP="000C67ED">
      <w:pPr>
        <w:spacing w:before="120" w:after="0" w:line="240" w:lineRule="auto"/>
        <w:ind w:firstLine="720"/>
        <w:jc w:val="both"/>
        <w:rPr>
          <w:rFonts w:ascii="Times New Roman" w:hAnsi="Times New Roman" w:cs="Times New Roman"/>
          <w:spacing w:val="-2"/>
          <w:sz w:val="28"/>
          <w:szCs w:val="28"/>
        </w:rPr>
      </w:pPr>
      <w:r w:rsidRPr="000C67ED">
        <w:rPr>
          <w:rFonts w:ascii="Times New Roman" w:hAnsi="Times New Roman" w:cs="Times New Roman"/>
          <w:spacing w:val="-2"/>
          <w:sz w:val="28"/>
          <w:szCs w:val="28"/>
        </w:rPr>
        <w:t>+ Bổ sung “Lý luận về đường lối đổi mới” là một bộ phận cấu thành nền tảng tư tưởng của Đảng (C</w:t>
      </w:r>
      <w:r w:rsidR="005D697F" w:rsidRPr="000C67ED">
        <w:rPr>
          <w:rFonts w:ascii="Times New Roman" w:hAnsi="Times New Roman" w:cs="Times New Roman"/>
          <w:spacing w:val="-2"/>
          <w:sz w:val="28"/>
          <w:szCs w:val="28"/>
        </w:rPr>
        <w:t>h</w:t>
      </w:r>
      <w:r w:rsidRPr="000C67ED">
        <w:rPr>
          <w:rFonts w:ascii="Times New Roman" w:hAnsi="Times New Roman" w:cs="Times New Roman"/>
          <w:spacing w:val="-2"/>
          <w:sz w:val="28"/>
          <w:szCs w:val="28"/>
        </w:rPr>
        <w:t xml:space="preserve">ương </w:t>
      </w:r>
      <w:r w:rsidR="0055024C" w:rsidRPr="000C67ED">
        <w:rPr>
          <w:rFonts w:ascii="Times New Roman" w:hAnsi="Times New Roman" w:cs="Times New Roman"/>
          <w:spacing w:val="-2"/>
          <w:sz w:val="28"/>
          <w:szCs w:val="28"/>
        </w:rPr>
        <w:t>5. Bổ sung “đối ngoại hội nhập quốc tế” cùng với quốc phòng, an ninh là nhiệm vụ “trọng yếu, thường xuyên”</w:t>
      </w:r>
      <w:r w:rsidR="005D697F" w:rsidRPr="000C67ED">
        <w:rPr>
          <w:rFonts w:ascii="Times New Roman" w:hAnsi="Times New Roman" w:cs="Times New Roman"/>
          <w:spacing w:val="-2"/>
          <w:sz w:val="28"/>
          <w:szCs w:val="28"/>
        </w:rPr>
        <w:t>)</w:t>
      </w:r>
      <w:r w:rsidR="0093058E">
        <w:rPr>
          <w:rFonts w:ascii="Times New Roman" w:hAnsi="Times New Roman" w:cs="Times New Roman"/>
          <w:spacing w:val="-2"/>
          <w:sz w:val="28"/>
          <w:szCs w:val="28"/>
        </w:rPr>
        <w:t>.</w:t>
      </w:r>
    </w:p>
    <w:p w14:paraId="7CC9C4E7" w14:textId="3B0C09AD" w:rsidR="0055024C" w:rsidRPr="000C67ED" w:rsidRDefault="0055024C" w:rsidP="000C67ED">
      <w:pPr>
        <w:spacing w:before="120" w:after="0" w:line="240" w:lineRule="auto"/>
        <w:ind w:firstLine="720"/>
        <w:jc w:val="both"/>
        <w:rPr>
          <w:rFonts w:ascii="Times New Roman" w:hAnsi="Times New Roman" w:cs="Times New Roman"/>
          <w:spacing w:val="-2"/>
          <w:sz w:val="28"/>
          <w:szCs w:val="28"/>
        </w:rPr>
      </w:pPr>
      <w:r w:rsidRPr="000C67ED">
        <w:rPr>
          <w:rFonts w:ascii="Times New Roman" w:hAnsi="Times New Roman" w:cs="Times New Roman"/>
          <w:spacing w:val="-2"/>
          <w:sz w:val="28"/>
          <w:szCs w:val="28"/>
        </w:rPr>
        <w:t>+ Bổ sung “bảo vệ môi trường” cùng với phát triển kinh tế, xã hội là nhiệm vụ “trung tâm”</w:t>
      </w:r>
      <w:r w:rsidR="0093058E">
        <w:rPr>
          <w:rFonts w:ascii="Times New Roman" w:hAnsi="Times New Roman" w:cs="Times New Roman"/>
          <w:spacing w:val="-2"/>
          <w:sz w:val="28"/>
          <w:szCs w:val="28"/>
        </w:rPr>
        <w:t>.</w:t>
      </w:r>
    </w:p>
    <w:p w14:paraId="376F9257" w14:textId="57DC0039" w:rsidR="0055024C" w:rsidRPr="000C67ED" w:rsidRDefault="0055024C" w:rsidP="000C67ED">
      <w:pPr>
        <w:spacing w:before="120" w:after="0" w:line="240" w:lineRule="auto"/>
        <w:ind w:firstLine="720"/>
        <w:jc w:val="both"/>
        <w:rPr>
          <w:rFonts w:ascii="Times New Roman" w:hAnsi="Times New Roman" w:cs="Times New Roman"/>
          <w:spacing w:val="-2"/>
          <w:sz w:val="28"/>
          <w:szCs w:val="28"/>
        </w:rPr>
      </w:pPr>
      <w:r w:rsidRPr="000C67ED">
        <w:rPr>
          <w:rFonts w:ascii="Times New Roman" w:hAnsi="Times New Roman" w:cs="Times New Roman"/>
          <w:spacing w:val="-2"/>
          <w:sz w:val="28"/>
          <w:szCs w:val="28"/>
        </w:rPr>
        <w:t>+ Về tiếp tục xây dựng và hoàn thiện toàn diện, đồng bộ thể chế phát triển nhanh, bền vững đất nước</w:t>
      </w:r>
      <w:r w:rsidR="0093058E">
        <w:rPr>
          <w:rFonts w:ascii="Times New Roman" w:hAnsi="Times New Roman" w:cs="Times New Roman"/>
          <w:spacing w:val="-2"/>
          <w:sz w:val="28"/>
          <w:szCs w:val="28"/>
        </w:rPr>
        <w:t>.</w:t>
      </w:r>
    </w:p>
    <w:p w14:paraId="6CB0119B" w14:textId="067560CB" w:rsidR="0055024C" w:rsidRPr="0093058E" w:rsidRDefault="0055024C" w:rsidP="000C67ED">
      <w:pPr>
        <w:spacing w:before="120" w:after="0" w:line="240" w:lineRule="auto"/>
        <w:ind w:firstLine="720"/>
        <w:jc w:val="both"/>
        <w:rPr>
          <w:rFonts w:ascii="Times New Roman" w:hAnsi="Times New Roman" w:cs="Times New Roman"/>
          <w:spacing w:val="-4"/>
          <w:sz w:val="28"/>
          <w:szCs w:val="28"/>
        </w:rPr>
      </w:pPr>
      <w:r w:rsidRPr="0093058E">
        <w:rPr>
          <w:rFonts w:ascii="Times New Roman" w:hAnsi="Times New Roman" w:cs="Times New Roman"/>
          <w:spacing w:val="-4"/>
          <w:sz w:val="28"/>
          <w:szCs w:val="28"/>
        </w:rPr>
        <w:t>+ Giải quyết đúng đắn mối quan hệ giữa Nhà nước - thị trường - xã hội, khẳng định vai trò quyết định của thị trường trong huy động và phân bổ các nguồn lực phát triển</w:t>
      </w:r>
      <w:r w:rsidR="0093058E" w:rsidRPr="0093058E">
        <w:rPr>
          <w:rFonts w:ascii="Times New Roman" w:hAnsi="Times New Roman" w:cs="Times New Roman"/>
          <w:spacing w:val="-4"/>
          <w:sz w:val="28"/>
          <w:szCs w:val="28"/>
        </w:rPr>
        <w:t>.</w:t>
      </w:r>
    </w:p>
    <w:p w14:paraId="05B1BA51" w14:textId="2E016466" w:rsidR="0055024C" w:rsidRPr="000C67ED" w:rsidRDefault="0055024C" w:rsidP="000C67ED">
      <w:pPr>
        <w:spacing w:before="120" w:after="0" w:line="240" w:lineRule="auto"/>
        <w:ind w:firstLine="720"/>
        <w:jc w:val="both"/>
        <w:rPr>
          <w:rFonts w:ascii="Times New Roman" w:hAnsi="Times New Roman" w:cs="Times New Roman"/>
          <w:spacing w:val="-2"/>
          <w:sz w:val="28"/>
          <w:szCs w:val="28"/>
        </w:rPr>
      </w:pPr>
      <w:r w:rsidRPr="000C67ED">
        <w:rPr>
          <w:rFonts w:ascii="Times New Roman" w:hAnsi="Times New Roman" w:cs="Times New Roman"/>
          <w:spacing w:val="-2"/>
          <w:sz w:val="28"/>
          <w:szCs w:val="28"/>
        </w:rPr>
        <w:t>+  Xác lập mô hình tăng trưởng mới, cơ cấu lại nền kinh tế, đẩy mạnh công nghiệp hóa, hiện đại hóa, lấy khoa học công nghệ, đổi mới sáng tạo và chuyển đổi số làm động lực chính để đạt mục tiêu tốc độ tăng trưởng tổng sản phẩm trong nước (GDP) bình quân cho giai đoạn 2026 - 2030 từ 10%/năm trở lên</w:t>
      </w:r>
      <w:r w:rsidR="0093058E">
        <w:rPr>
          <w:rFonts w:ascii="Times New Roman" w:hAnsi="Times New Roman" w:cs="Times New Roman"/>
          <w:spacing w:val="-2"/>
          <w:sz w:val="28"/>
          <w:szCs w:val="28"/>
        </w:rPr>
        <w:t>.</w:t>
      </w:r>
    </w:p>
    <w:p w14:paraId="0F1B1C35" w14:textId="154E74B4" w:rsidR="0055024C" w:rsidRPr="000C67ED" w:rsidRDefault="0055024C" w:rsidP="000C67ED">
      <w:pPr>
        <w:spacing w:before="120" w:after="0" w:line="240" w:lineRule="auto"/>
        <w:ind w:firstLine="720"/>
        <w:jc w:val="both"/>
        <w:rPr>
          <w:rFonts w:ascii="Times New Roman" w:hAnsi="Times New Roman" w:cs="Times New Roman"/>
          <w:spacing w:val="-2"/>
          <w:sz w:val="28"/>
          <w:szCs w:val="28"/>
        </w:rPr>
      </w:pPr>
      <w:r w:rsidRPr="000C67ED">
        <w:rPr>
          <w:rFonts w:ascii="Times New Roman" w:hAnsi="Times New Roman" w:cs="Times New Roman"/>
          <w:spacing w:val="-2"/>
          <w:sz w:val="28"/>
          <w:szCs w:val="28"/>
        </w:rPr>
        <w:t>+  Kinh tế tư nhân là một động lực quan trọng nhất của nền kinh tế (Đại hội 6,7,8… là một bộ phận quan trọng; Đại hội 12 là động lực)</w:t>
      </w:r>
      <w:r w:rsidR="00ED7105">
        <w:rPr>
          <w:rFonts w:ascii="Times New Roman" w:hAnsi="Times New Roman" w:cs="Times New Roman"/>
          <w:spacing w:val="-2"/>
          <w:sz w:val="28"/>
          <w:szCs w:val="28"/>
        </w:rPr>
        <w:t>.</w:t>
      </w:r>
    </w:p>
    <w:p w14:paraId="5AC8E513" w14:textId="7DDFCC84" w:rsidR="0055024C" w:rsidRPr="000C67ED" w:rsidRDefault="0055024C" w:rsidP="000C67ED">
      <w:pPr>
        <w:spacing w:before="120" w:after="0" w:line="240" w:lineRule="auto"/>
        <w:ind w:firstLine="720"/>
        <w:jc w:val="both"/>
        <w:rPr>
          <w:rFonts w:ascii="Times New Roman" w:hAnsi="Times New Roman" w:cs="Times New Roman"/>
          <w:spacing w:val="-2"/>
          <w:sz w:val="28"/>
          <w:szCs w:val="28"/>
        </w:rPr>
      </w:pPr>
      <w:r w:rsidRPr="000C67ED">
        <w:rPr>
          <w:rFonts w:ascii="Times New Roman" w:hAnsi="Times New Roman" w:cs="Times New Roman"/>
          <w:spacing w:val="-2"/>
          <w:sz w:val="28"/>
          <w:szCs w:val="28"/>
        </w:rPr>
        <w:t>+ Văn hóa, con người là nền tảng, nguồn lực, sức mạnh nội sinh và là động lực to lớn, hệ điều tiết sự phát triển xã hội bền vững</w:t>
      </w:r>
      <w:r w:rsidR="00ED7105">
        <w:rPr>
          <w:rFonts w:ascii="Times New Roman" w:hAnsi="Times New Roman" w:cs="Times New Roman"/>
          <w:spacing w:val="-2"/>
          <w:sz w:val="28"/>
          <w:szCs w:val="28"/>
        </w:rPr>
        <w:t>.</w:t>
      </w:r>
    </w:p>
    <w:p w14:paraId="69A63CDD" w14:textId="0DB5EDD3" w:rsidR="0055024C" w:rsidRPr="00EC4DEF" w:rsidRDefault="0055024C" w:rsidP="000C67ED">
      <w:pPr>
        <w:spacing w:before="120" w:after="0" w:line="240" w:lineRule="auto"/>
        <w:ind w:firstLine="720"/>
        <w:jc w:val="both"/>
        <w:rPr>
          <w:rFonts w:ascii="Times New Roman" w:hAnsi="Times New Roman" w:cs="Times New Roman"/>
          <w:sz w:val="28"/>
          <w:szCs w:val="28"/>
        </w:rPr>
      </w:pPr>
      <w:r w:rsidRPr="00EC4DEF">
        <w:rPr>
          <w:rFonts w:ascii="Times New Roman" w:hAnsi="Times New Roman" w:cs="Times New Roman"/>
          <w:sz w:val="28"/>
          <w:szCs w:val="28"/>
        </w:rPr>
        <w:t>+ Đột phá phát triển khoa học, công nghệ, đổi mới sáng tạo và chuyển đổi số quốc gia</w:t>
      </w:r>
      <w:r w:rsidR="00ED7105">
        <w:rPr>
          <w:rFonts w:ascii="Times New Roman" w:hAnsi="Times New Roman" w:cs="Times New Roman"/>
          <w:sz w:val="28"/>
          <w:szCs w:val="28"/>
        </w:rPr>
        <w:t>.</w:t>
      </w:r>
    </w:p>
    <w:p w14:paraId="57D5B01C" w14:textId="17717386" w:rsidR="0055024C" w:rsidRPr="000C67ED" w:rsidRDefault="0055024C" w:rsidP="000C67ED">
      <w:pPr>
        <w:spacing w:before="120" w:after="0" w:line="240" w:lineRule="auto"/>
        <w:ind w:firstLine="720"/>
        <w:jc w:val="both"/>
        <w:rPr>
          <w:rFonts w:ascii="Times New Roman" w:hAnsi="Times New Roman" w:cs="Times New Roman"/>
          <w:spacing w:val="-2"/>
          <w:sz w:val="28"/>
          <w:szCs w:val="28"/>
        </w:rPr>
      </w:pPr>
      <w:r w:rsidRPr="000C67ED">
        <w:rPr>
          <w:rFonts w:ascii="Times New Roman" w:hAnsi="Times New Roman" w:cs="Times New Roman"/>
          <w:spacing w:val="-2"/>
          <w:sz w:val="28"/>
          <w:szCs w:val="28"/>
        </w:rPr>
        <w:t>+ Xây dựng nền giáo dục quốc dân hiện đại, ngang tầm khu vực và thế giới</w:t>
      </w:r>
      <w:r w:rsidR="00ED7105">
        <w:rPr>
          <w:rFonts w:ascii="Times New Roman" w:hAnsi="Times New Roman" w:cs="Times New Roman"/>
          <w:spacing w:val="-2"/>
          <w:sz w:val="28"/>
          <w:szCs w:val="28"/>
        </w:rPr>
        <w:t>.</w:t>
      </w:r>
    </w:p>
    <w:p w14:paraId="4961797A" w14:textId="3792AFD7" w:rsidR="0055024C" w:rsidRPr="000C67ED" w:rsidRDefault="0055024C" w:rsidP="000C67ED">
      <w:pPr>
        <w:spacing w:before="120" w:after="0" w:line="240" w:lineRule="auto"/>
        <w:ind w:firstLine="720"/>
        <w:jc w:val="both"/>
        <w:rPr>
          <w:rFonts w:ascii="Times New Roman" w:hAnsi="Times New Roman" w:cs="Times New Roman"/>
          <w:spacing w:val="-2"/>
          <w:sz w:val="28"/>
          <w:szCs w:val="28"/>
        </w:rPr>
      </w:pPr>
      <w:r w:rsidRPr="000C67ED">
        <w:rPr>
          <w:rFonts w:ascii="Times New Roman" w:hAnsi="Times New Roman" w:cs="Times New Roman"/>
          <w:spacing w:val="-2"/>
          <w:sz w:val="28"/>
          <w:szCs w:val="28"/>
        </w:rPr>
        <w:t>+  Đẩy mạnh đột phá p</w:t>
      </w:r>
      <w:r w:rsidR="00850D5A">
        <w:rPr>
          <w:rFonts w:ascii="Times New Roman" w:hAnsi="Times New Roman" w:cs="Times New Roman"/>
          <w:spacing w:val="-2"/>
          <w:sz w:val="28"/>
          <w:szCs w:val="28"/>
        </w:rPr>
        <w:t>hát triển</w:t>
      </w:r>
      <w:r w:rsidRPr="000C67ED">
        <w:rPr>
          <w:rFonts w:ascii="Times New Roman" w:hAnsi="Times New Roman" w:cs="Times New Roman"/>
          <w:spacing w:val="-2"/>
          <w:sz w:val="28"/>
          <w:szCs w:val="28"/>
        </w:rPr>
        <w:t xml:space="preserve"> công nghiệp QP, AN tự chủ, tự lực, tự cường, lưỡng dụng, hiện đại nhằm bảo vệ vững chắc </w:t>
      </w:r>
      <w:r w:rsidR="001F4C19">
        <w:rPr>
          <w:rFonts w:ascii="Times New Roman" w:hAnsi="Times New Roman" w:cs="Times New Roman"/>
          <w:spacing w:val="-2"/>
          <w:sz w:val="28"/>
          <w:szCs w:val="28"/>
        </w:rPr>
        <w:t>Tổ quốc</w:t>
      </w:r>
      <w:r w:rsidRPr="000C67ED">
        <w:rPr>
          <w:rFonts w:ascii="Times New Roman" w:hAnsi="Times New Roman" w:cs="Times New Roman"/>
          <w:spacing w:val="-2"/>
          <w:sz w:val="28"/>
          <w:szCs w:val="28"/>
        </w:rPr>
        <w:t xml:space="preserve"> trước mọi tình huống</w:t>
      </w:r>
      <w:r w:rsidR="00ED7105">
        <w:rPr>
          <w:rFonts w:ascii="Times New Roman" w:hAnsi="Times New Roman" w:cs="Times New Roman"/>
          <w:spacing w:val="-2"/>
          <w:sz w:val="28"/>
          <w:szCs w:val="28"/>
        </w:rPr>
        <w:t>.</w:t>
      </w:r>
    </w:p>
    <w:p w14:paraId="5B713ED9" w14:textId="287A0DF8" w:rsidR="0055024C" w:rsidRPr="000C67ED" w:rsidRDefault="0055024C" w:rsidP="000C67ED">
      <w:pPr>
        <w:spacing w:before="120" w:after="0" w:line="240" w:lineRule="auto"/>
        <w:ind w:firstLine="720"/>
        <w:jc w:val="both"/>
        <w:rPr>
          <w:rFonts w:ascii="Times New Roman" w:hAnsi="Times New Roman" w:cs="Times New Roman"/>
          <w:spacing w:val="-2"/>
          <w:sz w:val="28"/>
          <w:szCs w:val="28"/>
        </w:rPr>
      </w:pPr>
      <w:r w:rsidRPr="000C67ED">
        <w:rPr>
          <w:rFonts w:ascii="Times New Roman" w:hAnsi="Times New Roman" w:cs="Times New Roman"/>
          <w:spacing w:val="-2"/>
          <w:sz w:val="28"/>
          <w:szCs w:val="28"/>
        </w:rPr>
        <w:t>+ Phát triển đối ngoại trong kỷ nguyên mới, tương xứng với tầm vóc lịch sử, văn hoá và vị thế của đất nước</w:t>
      </w:r>
      <w:r w:rsidR="00ED7105">
        <w:rPr>
          <w:rFonts w:ascii="Times New Roman" w:hAnsi="Times New Roman" w:cs="Times New Roman"/>
          <w:spacing w:val="-2"/>
          <w:sz w:val="28"/>
          <w:szCs w:val="28"/>
        </w:rPr>
        <w:t>.</w:t>
      </w:r>
    </w:p>
    <w:p w14:paraId="53B44135" w14:textId="6D76AFF8" w:rsidR="0055024C" w:rsidRPr="000C67ED" w:rsidRDefault="0055024C" w:rsidP="000C67ED">
      <w:pPr>
        <w:spacing w:before="120" w:after="0" w:line="240" w:lineRule="auto"/>
        <w:ind w:firstLine="720"/>
        <w:jc w:val="both"/>
        <w:rPr>
          <w:rFonts w:ascii="Times New Roman" w:hAnsi="Times New Roman" w:cs="Times New Roman"/>
          <w:spacing w:val="-2"/>
          <w:sz w:val="28"/>
          <w:szCs w:val="28"/>
        </w:rPr>
      </w:pPr>
      <w:r w:rsidRPr="000C67ED">
        <w:rPr>
          <w:rFonts w:ascii="Times New Roman" w:hAnsi="Times New Roman" w:cs="Times New Roman"/>
          <w:spacing w:val="-2"/>
          <w:sz w:val="28"/>
          <w:szCs w:val="28"/>
        </w:rPr>
        <w:t>+  Tập trung xây dựng đội ngũ cán bộ các cấp, trọng tâm là cấp chiến lược và cấp cơ sở, nhất là người đứng đầu</w:t>
      </w:r>
      <w:r w:rsidR="00ED7105">
        <w:rPr>
          <w:rFonts w:ascii="Times New Roman" w:hAnsi="Times New Roman" w:cs="Times New Roman"/>
          <w:spacing w:val="-2"/>
          <w:sz w:val="28"/>
          <w:szCs w:val="28"/>
        </w:rPr>
        <w:t>.</w:t>
      </w:r>
    </w:p>
    <w:p w14:paraId="66342C98" w14:textId="7D49A4DE" w:rsidR="0055024C" w:rsidRPr="000C67ED" w:rsidRDefault="0055024C" w:rsidP="000C67ED">
      <w:pPr>
        <w:spacing w:before="120" w:after="0" w:line="240" w:lineRule="auto"/>
        <w:ind w:firstLine="720"/>
        <w:jc w:val="both"/>
        <w:rPr>
          <w:rFonts w:ascii="Times New Roman" w:hAnsi="Times New Roman" w:cs="Times New Roman"/>
          <w:spacing w:val="-2"/>
          <w:sz w:val="28"/>
          <w:szCs w:val="28"/>
        </w:rPr>
      </w:pPr>
      <w:r w:rsidRPr="000C67ED">
        <w:rPr>
          <w:rFonts w:ascii="Times New Roman" w:hAnsi="Times New Roman" w:cs="Times New Roman"/>
          <w:spacing w:val="-2"/>
          <w:sz w:val="28"/>
          <w:szCs w:val="28"/>
        </w:rPr>
        <w:t>+ Về tinh gọn tổ chức bộ máy của hệ thống chính trị; đẩy mạnh phân cấp, phân quyền, bảo đảm sự quản lý thống nhất của Trung ương, phát huy vai trò chủ động của địa phương</w:t>
      </w:r>
      <w:r w:rsidR="00ED7105">
        <w:rPr>
          <w:rFonts w:ascii="Times New Roman" w:hAnsi="Times New Roman" w:cs="Times New Roman"/>
          <w:spacing w:val="-2"/>
          <w:sz w:val="28"/>
          <w:szCs w:val="28"/>
        </w:rPr>
        <w:t>.</w:t>
      </w:r>
    </w:p>
    <w:p w14:paraId="65256728" w14:textId="04F1E58D" w:rsidR="0055024C" w:rsidRPr="000C67ED" w:rsidRDefault="0055024C" w:rsidP="000C67ED">
      <w:pPr>
        <w:spacing w:before="120" w:after="0" w:line="240" w:lineRule="auto"/>
        <w:ind w:firstLine="720"/>
        <w:jc w:val="both"/>
        <w:rPr>
          <w:rFonts w:ascii="Times New Roman" w:hAnsi="Times New Roman" w:cs="Times New Roman"/>
          <w:spacing w:val="-2"/>
          <w:sz w:val="28"/>
          <w:szCs w:val="28"/>
        </w:rPr>
      </w:pPr>
      <w:r w:rsidRPr="000C67ED">
        <w:rPr>
          <w:rFonts w:ascii="Times New Roman" w:hAnsi="Times New Roman" w:cs="Times New Roman"/>
          <w:spacing w:val="-2"/>
          <w:sz w:val="28"/>
          <w:szCs w:val="28"/>
        </w:rPr>
        <w:t>+ Chủ trương về xây dựng Đảng văn minh</w:t>
      </w:r>
      <w:r w:rsidR="00ED7105">
        <w:rPr>
          <w:rFonts w:ascii="Times New Roman" w:hAnsi="Times New Roman" w:cs="Times New Roman"/>
          <w:spacing w:val="-2"/>
          <w:sz w:val="28"/>
          <w:szCs w:val="28"/>
        </w:rPr>
        <w:t>.</w:t>
      </w:r>
    </w:p>
    <w:p w14:paraId="11C5327C" w14:textId="4EFFF86F" w:rsidR="0055024C" w:rsidRPr="000C67ED" w:rsidRDefault="0055024C" w:rsidP="000C67ED">
      <w:pPr>
        <w:spacing w:before="120" w:after="0" w:line="240" w:lineRule="auto"/>
        <w:ind w:firstLine="720"/>
        <w:jc w:val="both"/>
        <w:rPr>
          <w:rFonts w:ascii="Times New Roman" w:hAnsi="Times New Roman" w:cs="Times New Roman"/>
          <w:spacing w:val="-2"/>
          <w:sz w:val="28"/>
          <w:szCs w:val="28"/>
        </w:rPr>
      </w:pPr>
      <w:r w:rsidRPr="000C67ED">
        <w:rPr>
          <w:rFonts w:ascii="Times New Roman" w:hAnsi="Times New Roman" w:cs="Times New Roman"/>
          <w:spacing w:val="-2"/>
          <w:sz w:val="28"/>
          <w:szCs w:val="28"/>
        </w:rPr>
        <w:lastRenderedPageBreak/>
        <w:t>+ Tăng cường củng cố và phát huy hiệu quả sức mạnh của Nhân dân và khối đại đoàn kết toàn dân tộc</w:t>
      </w:r>
      <w:r w:rsidR="00ED7105">
        <w:rPr>
          <w:rFonts w:ascii="Times New Roman" w:hAnsi="Times New Roman" w:cs="Times New Roman"/>
          <w:spacing w:val="-2"/>
          <w:sz w:val="28"/>
          <w:szCs w:val="28"/>
        </w:rPr>
        <w:t>.</w:t>
      </w:r>
    </w:p>
    <w:p w14:paraId="485C5E5E" w14:textId="4F1402E1" w:rsidR="004C39D9" w:rsidRPr="000C67ED" w:rsidRDefault="0098333A" w:rsidP="000C67ED">
      <w:pPr>
        <w:spacing w:before="120" w:after="0" w:line="240" w:lineRule="auto"/>
        <w:ind w:firstLine="720"/>
        <w:jc w:val="both"/>
        <w:rPr>
          <w:rFonts w:ascii="Times New Roman" w:hAnsi="Times New Roman" w:cs="Times New Roman"/>
          <w:b/>
          <w:bCs/>
          <w:spacing w:val="-2"/>
          <w:sz w:val="28"/>
          <w:szCs w:val="28"/>
        </w:rPr>
      </w:pPr>
      <w:r w:rsidRPr="000C67ED">
        <w:rPr>
          <w:rFonts w:ascii="Times New Roman" w:hAnsi="Times New Roman" w:cs="Times New Roman"/>
          <w:b/>
          <w:bCs/>
          <w:spacing w:val="-2"/>
          <w:sz w:val="28"/>
          <w:szCs w:val="28"/>
        </w:rPr>
        <w:t>4</w:t>
      </w:r>
      <w:r w:rsidR="009D682C" w:rsidRPr="000C67ED">
        <w:rPr>
          <w:rFonts w:ascii="Times New Roman" w:hAnsi="Times New Roman" w:cs="Times New Roman"/>
          <w:b/>
          <w:bCs/>
          <w:spacing w:val="-2"/>
          <w:sz w:val="28"/>
          <w:szCs w:val="28"/>
        </w:rPr>
        <w:t xml:space="preserve">. </w:t>
      </w:r>
      <w:r w:rsidR="00532B9C" w:rsidRPr="000C67ED">
        <w:rPr>
          <w:rFonts w:ascii="Times New Roman" w:hAnsi="Times New Roman" w:cs="Times New Roman"/>
          <w:b/>
          <w:bCs/>
          <w:spacing w:val="-2"/>
          <w:sz w:val="28"/>
          <w:szCs w:val="28"/>
        </w:rPr>
        <w:t>Bối cảnh, tầm quan trọng của Đại hội</w:t>
      </w:r>
    </w:p>
    <w:p w14:paraId="7D22D3B3" w14:textId="4CEAAC97" w:rsidR="004C39D9" w:rsidRPr="000C67ED" w:rsidRDefault="004C39D9" w:rsidP="000C67ED">
      <w:pPr>
        <w:spacing w:before="120" w:after="0" w:line="240" w:lineRule="auto"/>
        <w:ind w:firstLine="720"/>
        <w:jc w:val="both"/>
        <w:rPr>
          <w:rFonts w:ascii="Times New Roman" w:hAnsi="Times New Roman" w:cs="Times New Roman"/>
          <w:spacing w:val="-2"/>
          <w:sz w:val="28"/>
          <w:szCs w:val="28"/>
        </w:rPr>
      </w:pPr>
      <w:r w:rsidRPr="000C67ED">
        <w:rPr>
          <w:rFonts w:ascii="Times New Roman" w:hAnsi="Times New Roman" w:cs="Times New Roman"/>
          <w:spacing w:val="-2"/>
          <w:sz w:val="28"/>
          <w:szCs w:val="28"/>
        </w:rPr>
        <w:t>- Đại hội diễn ra trong bối cảnh: Quốc tế, khu vực thay đổi nhanh chóng, có nhiều bất ổn, bất định, diễn biến rất phức tạp, khó dự báo; cơ đồ, tiềm lực, vị thế và uy tín  đã được nâng lên tầm cao mới; nhiều vấn đề mới đặt ra, Nhân dân kỳ vọng, tin tưởng đối với Đảng và Đại hội</w:t>
      </w:r>
      <w:r w:rsidR="00ED7105">
        <w:rPr>
          <w:rFonts w:ascii="Times New Roman" w:hAnsi="Times New Roman" w:cs="Times New Roman"/>
          <w:spacing w:val="-2"/>
          <w:sz w:val="28"/>
          <w:szCs w:val="28"/>
        </w:rPr>
        <w:t>.</w:t>
      </w:r>
    </w:p>
    <w:p w14:paraId="48B245FB" w14:textId="61EBF6C5" w:rsidR="004C39D9" w:rsidRPr="000C67ED" w:rsidRDefault="004C39D9" w:rsidP="000C67ED">
      <w:pPr>
        <w:spacing w:before="120" w:after="0" w:line="240" w:lineRule="auto"/>
        <w:ind w:firstLine="720"/>
        <w:jc w:val="both"/>
        <w:rPr>
          <w:rFonts w:ascii="Times New Roman" w:hAnsi="Times New Roman" w:cs="Times New Roman"/>
          <w:spacing w:val="-2"/>
          <w:sz w:val="28"/>
          <w:szCs w:val="28"/>
        </w:rPr>
      </w:pPr>
      <w:r w:rsidRPr="000C67ED">
        <w:rPr>
          <w:rFonts w:ascii="Times New Roman" w:hAnsi="Times New Roman" w:cs="Times New Roman"/>
          <w:spacing w:val="-2"/>
          <w:sz w:val="28"/>
          <w:szCs w:val="28"/>
        </w:rPr>
        <w:t>- Phương châm: Đoàn kết - Dân chủ - Kỷ cương - Đột phá - Phát triển</w:t>
      </w:r>
      <w:r w:rsidR="00ED7105">
        <w:rPr>
          <w:rFonts w:ascii="Times New Roman" w:hAnsi="Times New Roman" w:cs="Times New Roman"/>
          <w:spacing w:val="-2"/>
          <w:sz w:val="28"/>
          <w:szCs w:val="28"/>
        </w:rPr>
        <w:t>.</w:t>
      </w:r>
    </w:p>
    <w:p w14:paraId="270A1370" w14:textId="23DFE9D9" w:rsidR="004C39D9" w:rsidRPr="000C67ED" w:rsidRDefault="004C39D9" w:rsidP="000C67ED">
      <w:pPr>
        <w:spacing w:before="120" w:after="0" w:line="240" w:lineRule="auto"/>
        <w:ind w:firstLine="720"/>
        <w:jc w:val="both"/>
        <w:rPr>
          <w:rFonts w:ascii="Times New Roman" w:hAnsi="Times New Roman" w:cs="Times New Roman"/>
          <w:spacing w:val="-2"/>
          <w:sz w:val="28"/>
          <w:szCs w:val="28"/>
        </w:rPr>
      </w:pPr>
      <w:r w:rsidRPr="000C67ED">
        <w:rPr>
          <w:rFonts w:ascii="Times New Roman" w:hAnsi="Times New Roman" w:cs="Times New Roman"/>
          <w:spacing w:val="-2"/>
          <w:sz w:val="28"/>
          <w:szCs w:val="28"/>
        </w:rPr>
        <w:t>- Đại hội có ý nghĩa bước ngoặt, là dấu mốc đặc biệt quan trọng trên con đường đổi mới. ĐH có nhiệm vụ kiểm điểm thực hiện NQ Đại hội 13, đánh giá tổng quát tiến trình đổi mới, quyết định mục tiêu, phương hướng, nhiệm vụ 5 năm, 10 năm tới và tầm nhìn đến 2045.</w:t>
      </w:r>
    </w:p>
    <w:p w14:paraId="46C554C8" w14:textId="34246943" w:rsidR="00E93218" w:rsidRPr="000C67ED" w:rsidRDefault="0098333A" w:rsidP="000C67ED">
      <w:pPr>
        <w:spacing w:before="120" w:after="0" w:line="240" w:lineRule="auto"/>
        <w:ind w:firstLine="720"/>
        <w:jc w:val="both"/>
        <w:rPr>
          <w:rFonts w:ascii="Times New Roman" w:hAnsi="Times New Roman" w:cs="Times New Roman"/>
          <w:b/>
          <w:bCs/>
          <w:spacing w:val="-2"/>
          <w:sz w:val="28"/>
          <w:szCs w:val="28"/>
        </w:rPr>
      </w:pPr>
      <w:r w:rsidRPr="000C67ED">
        <w:rPr>
          <w:rFonts w:ascii="Times New Roman" w:hAnsi="Times New Roman" w:cs="Times New Roman"/>
          <w:b/>
          <w:bCs/>
          <w:spacing w:val="-2"/>
          <w:sz w:val="28"/>
          <w:szCs w:val="28"/>
        </w:rPr>
        <w:t>5</w:t>
      </w:r>
      <w:r w:rsidR="009D682C" w:rsidRPr="000C67ED">
        <w:rPr>
          <w:rFonts w:ascii="Times New Roman" w:hAnsi="Times New Roman" w:cs="Times New Roman"/>
          <w:b/>
          <w:bCs/>
          <w:spacing w:val="-2"/>
          <w:sz w:val="28"/>
          <w:szCs w:val="28"/>
        </w:rPr>
        <w:t xml:space="preserve">. </w:t>
      </w:r>
      <w:r w:rsidR="00532B9C" w:rsidRPr="000C67ED">
        <w:rPr>
          <w:rFonts w:ascii="Times New Roman" w:hAnsi="Times New Roman" w:cs="Times New Roman"/>
          <w:b/>
          <w:bCs/>
          <w:spacing w:val="-2"/>
          <w:sz w:val="28"/>
          <w:szCs w:val="28"/>
        </w:rPr>
        <w:t>Công tác chuẩn bị Đại hội</w:t>
      </w:r>
    </w:p>
    <w:p w14:paraId="15FFF849" w14:textId="3466BC35" w:rsidR="004162B0" w:rsidRPr="000C67ED" w:rsidRDefault="004162B0" w:rsidP="000C67ED">
      <w:pPr>
        <w:spacing w:before="120" w:after="0" w:line="240" w:lineRule="auto"/>
        <w:ind w:firstLine="720"/>
        <w:jc w:val="both"/>
        <w:rPr>
          <w:rFonts w:ascii="Times New Roman" w:hAnsi="Times New Roman" w:cs="Times New Roman"/>
          <w:spacing w:val="-2"/>
          <w:sz w:val="28"/>
          <w:szCs w:val="28"/>
        </w:rPr>
      </w:pPr>
      <w:r w:rsidRPr="000C67ED">
        <w:rPr>
          <w:rFonts w:ascii="Times New Roman" w:hAnsi="Times New Roman" w:cs="Times New Roman"/>
          <w:spacing w:val="-2"/>
          <w:sz w:val="28"/>
          <w:szCs w:val="28"/>
        </w:rPr>
        <w:t>- Công tác chuẩn bị văn kiện được tiến hành công phu, khoa học, phát huy dân chủ, tập hợp được trí tuệ của cán bộ, đảng viên và các tầng lớp Nhân dân tham gia xây dựng, góp ý; hiện đang tiếp tục chắt lọc, tiếp thu tối đa các ý kiến phù hợp, hoàn thiện để trình Đại hội</w:t>
      </w:r>
      <w:r w:rsidR="00ED7105">
        <w:rPr>
          <w:rFonts w:ascii="Times New Roman" w:hAnsi="Times New Roman" w:cs="Times New Roman"/>
          <w:spacing w:val="-2"/>
          <w:sz w:val="28"/>
          <w:szCs w:val="28"/>
        </w:rPr>
        <w:t>.</w:t>
      </w:r>
    </w:p>
    <w:p w14:paraId="0A17EA17" w14:textId="4853B75D" w:rsidR="004162B0" w:rsidRPr="000C67ED" w:rsidRDefault="004162B0" w:rsidP="000C67ED">
      <w:pPr>
        <w:spacing w:before="120" w:after="0" w:line="240" w:lineRule="auto"/>
        <w:ind w:firstLine="720"/>
        <w:jc w:val="both"/>
        <w:rPr>
          <w:rFonts w:ascii="Times New Roman" w:hAnsi="Times New Roman" w:cs="Times New Roman"/>
          <w:spacing w:val="-2"/>
          <w:sz w:val="28"/>
          <w:szCs w:val="28"/>
        </w:rPr>
      </w:pPr>
      <w:r w:rsidRPr="000C67ED">
        <w:rPr>
          <w:rFonts w:ascii="Times New Roman" w:hAnsi="Times New Roman" w:cs="Times New Roman"/>
          <w:spacing w:val="-2"/>
          <w:sz w:val="28"/>
          <w:szCs w:val="28"/>
        </w:rPr>
        <w:t>- Công tác nhân sự được chuẩn bị với tinh thần trách nhiệm rất cao, với quyết tâm,</w:t>
      </w:r>
      <w:r w:rsidR="00B73675">
        <w:rPr>
          <w:rFonts w:ascii="Times New Roman" w:hAnsi="Times New Roman" w:cs="Times New Roman"/>
          <w:spacing w:val="-2"/>
          <w:sz w:val="28"/>
          <w:szCs w:val="28"/>
        </w:rPr>
        <w:t xml:space="preserve"> </w:t>
      </w:r>
      <w:r w:rsidRPr="000C67ED">
        <w:rPr>
          <w:rFonts w:ascii="Times New Roman" w:hAnsi="Times New Roman" w:cs="Times New Roman"/>
          <w:spacing w:val="-2"/>
          <w:sz w:val="28"/>
          <w:szCs w:val="28"/>
        </w:rPr>
        <w:t>nỗ lực rất lớn, có cách làm công tâm, khách quan, khoa học, đặt lợi ích quốc gia, dân tộc, của Đảng, của Nhân dân lên trên hết và trước</w:t>
      </w:r>
      <w:r w:rsidR="00ED7105">
        <w:rPr>
          <w:rFonts w:ascii="Times New Roman" w:hAnsi="Times New Roman" w:cs="Times New Roman"/>
          <w:spacing w:val="-2"/>
          <w:sz w:val="28"/>
          <w:szCs w:val="28"/>
        </w:rPr>
        <w:t xml:space="preserve"> </w:t>
      </w:r>
      <w:r w:rsidRPr="000C67ED">
        <w:rPr>
          <w:rFonts w:ascii="Times New Roman" w:hAnsi="Times New Roman" w:cs="Times New Roman"/>
          <w:spacing w:val="-2"/>
          <w:sz w:val="28"/>
          <w:szCs w:val="28"/>
        </w:rPr>
        <w:t>hết.</w:t>
      </w:r>
    </w:p>
    <w:p w14:paraId="02279000" w14:textId="43020206" w:rsidR="004162B0" w:rsidRPr="000C67ED" w:rsidRDefault="004162B0" w:rsidP="000C67ED">
      <w:pPr>
        <w:spacing w:before="120" w:after="0" w:line="240" w:lineRule="auto"/>
        <w:ind w:firstLine="720"/>
        <w:jc w:val="both"/>
        <w:rPr>
          <w:rFonts w:ascii="Times New Roman" w:hAnsi="Times New Roman" w:cs="Times New Roman"/>
          <w:spacing w:val="-2"/>
          <w:sz w:val="28"/>
          <w:szCs w:val="28"/>
        </w:rPr>
      </w:pPr>
      <w:r w:rsidRPr="000C67ED">
        <w:rPr>
          <w:rFonts w:ascii="Times New Roman" w:hAnsi="Times New Roman" w:cs="Times New Roman"/>
          <w:spacing w:val="-2"/>
          <w:sz w:val="28"/>
          <w:szCs w:val="28"/>
        </w:rPr>
        <w:t xml:space="preserve">- Công tác tổ chức phục vụ được chuẩn bị chu đáo, kỹ lưỡng, an ninh, an toàn, đúng các quy định với nhiều điểm mới. Công tác thông tin, tuyên truyền được triển khai sớm, tổ chức truyền hình trực tiếp toàn bộ phiên khai mạc, bế mạc và kết quả biểu quyết về các văn kiện, công bố kết quả Ban Chấp hành Trung ương khóa XIV.  </w:t>
      </w:r>
    </w:p>
    <w:p w14:paraId="1B525D77" w14:textId="03FFA8F5" w:rsidR="00E93218" w:rsidRPr="000C67ED" w:rsidRDefault="0098333A" w:rsidP="000C67ED">
      <w:pPr>
        <w:spacing w:before="120" w:after="0" w:line="240" w:lineRule="auto"/>
        <w:ind w:firstLine="720"/>
        <w:jc w:val="both"/>
        <w:rPr>
          <w:rFonts w:ascii="Times New Roman" w:hAnsi="Times New Roman" w:cs="Times New Roman"/>
          <w:b/>
          <w:bCs/>
          <w:spacing w:val="-2"/>
          <w:sz w:val="28"/>
          <w:szCs w:val="28"/>
        </w:rPr>
      </w:pPr>
      <w:r w:rsidRPr="000C67ED">
        <w:rPr>
          <w:rFonts w:ascii="Times New Roman" w:hAnsi="Times New Roman" w:cs="Times New Roman"/>
          <w:b/>
          <w:bCs/>
          <w:spacing w:val="-2"/>
          <w:sz w:val="28"/>
          <w:szCs w:val="28"/>
        </w:rPr>
        <w:t>6.</w:t>
      </w:r>
      <w:r w:rsidR="009D682C" w:rsidRPr="000C67ED">
        <w:rPr>
          <w:rFonts w:ascii="Times New Roman" w:hAnsi="Times New Roman" w:cs="Times New Roman"/>
          <w:b/>
          <w:bCs/>
          <w:spacing w:val="-2"/>
          <w:sz w:val="28"/>
          <w:szCs w:val="28"/>
        </w:rPr>
        <w:t xml:space="preserve"> </w:t>
      </w:r>
      <w:r w:rsidR="00532B9C" w:rsidRPr="000C67ED">
        <w:rPr>
          <w:rFonts w:ascii="Times New Roman" w:hAnsi="Times New Roman" w:cs="Times New Roman"/>
          <w:b/>
          <w:bCs/>
          <w:spacing w:val="-2"/>
          <w:sz w:val="28"/>
          <w:szCs w:val="28"/>
        </w:rPr>
        <w:t>Tình cảm, kỳ vọng của Nhân dân, các hoạt động hướng về Đại hội.</w:t>
      </w:r>
    </w:p>
    <w:p w14:paraId="43CCC3D7" w14:textId="4BF51DE0" w:rsidR="007569A6" w:rsidRPr="000C67ED" w:rsidRDefault="007569A6" w:rsidP="000C67ED">
      <w:pPr>
        <w:spacing w:before="120" w:after="0" w:line="240" w:lineRule="auto"/>
        <w:ind w:firstLine="720"/>
        <w:jc w:val="both"/>
        <w:rPr>
          <w:rFonts w:ascii="Times New Roman" w:hAnsi="Times New Roman" w:cs="Times New Roman"/>
          <w:spacing w:val="-2"/>
          <w:sz w:val="28"/>
          <w:szCs w:val="28"/>
        </w:rPr>
      </w:pPr>
      <w:r w:rsidRPr="000C67ED">
        <w:rPr>
          <w:rFonts w:ascii="Times New Roman" w:hAnsi="Times New Roman" w:cs="Times New Roman"/>
          <w:spacing w:val="-2"/>
          <w:sz w:val="28"/>
          <w:szCs w:val="28"/>
        </w:rPr>
        <w:t>- Tâm tư, tình cảm, niềm tin và kỳ vọng của Nhân dân đối với Đảng, Nhà nước và với Đại hội</w:t>
      </w:r>
      <w:r w:rsidR="007028A2">
        <w:rPr>
          <w:rFonts w:ascii="Times New Roman" w:hAnsi="Times New Roman" w:cs="Times New Roman"/>
          <w:spacing w:val="-2"/>
          <w:sz w:val="28"/>
          <w:szCs w:val="28"/>
        </w:rPr>
        <w:t>.</w:t>
      </w:r>
    </w:p>
    <w:p w14:paraId="529CC5DB" w14:textId="1587E5E8" w:rsidR="007569A6" w:rsidRPr="000C67ED" w:rsidRDefault="007569A6" w:rsidP="000C67ED">
      <w:pPr>
        <w:spacing w:before="120" w:after="0" w:line="240" w:lineRule="auto"/>
        <w:ind w:firstLine="720"/>
        <w:jc w:val="both"/>
        <w:rPr>
          <w:rFonts w:ascii="Times New Roman" w:hAnsi="Times New Roman" w:cs="Times New Roman"/>
          <w:spacing w:val="-2"/>
          <w:sz w:val="28"/>
          <w:szCs w:val="28"/>
        </w:rPr>
      </w:pPr>
      <w:r w:rsidRPr="000C67ED">
        <w:rPr>
          <w:rFonts w:ascii="Times New Roman" w:hAnsi="Times New Roman" w:cs="Times New Roman"/>
          <w:spacing w:val="-2"/>
          <w:sz w:val="28"/>
          <w:szCs w:val="28"/>
        </w:rPr>
        <w:t>- Các phong trào thi đua yêu nước, các công trình, hoạt động chào mừng Đại hội</w:t>
      </w:r>
      <w:r w:rsidR="007028A2">
        <w:rPr>
          <w:rFonts w:ascii="Times New Roman" w:hAnsi="Times New Roman" w:cs="Times New Roman"/>
          <w:spacing w:val="-2"/>
          <w:sz w:val="28"/>
          <w:szCs w:val="28"/>
        </w:rPr>
        <w:t>.</w:t>
      </w:r>
      <w:r w:rsidRPr="000C67ED">
        <w:rPr>
          <w:rFonts w:ascii="Times New Roman" w:hAnsi="Times New Roman" w:cs="Times New Roman"/>
          <w:spacing w:val="-2"/>
          <w:sz w:val="28"/>
          <w:szCs w:val="28"/>
        </w:rPr>
        <w:t xml:space="preserve">  </w:t>
      </w:r>
    </w:p>
    <w:p w14:paraId="76931B60" w14:textId="198BAC5B" w:rsidR="007569A6" w:rsidRPr="000C67ED" w:rsidRDefault="007569A6" w:rsidP="000C67ED">
      <w:pPr>
        <w:spacing w:before="120" w:after="0" w:line="240" w:lineRule="auto"/>
        <w:ind w:firstLine="720"/>
        <w:jc w:val="both"/>
        <w:rPr>
          <w:rFonts w:ascii="Times New Roman" w:hAnsi="Times New Roman" w:cs="Times New Roman"/>
          <w:spacing w:val="-2"/>
          <w:sz w:val="28"/>
          <w:szCs w:val="28"/>
        </w:rPr>
      </w:pPr>
      <w:r w:rsidRPr="000C67ED">
        <w:rPr>
          <w:rFonts w:ascii="Times New Roman" w:hAnsi="Times New Roman" w:cs="Times New Roman"/>
          <w:spacing w:val="-2"/>
          <w:sz w:val="28"/>
          <w:szCs w:val="28"/>
        </w:rPr>
        <w:t>- Các tổ chức đảng, đảng viên tiêu biểu trong công tác xây dựng Đảng và trong học tập, làm theo tư tưởng, đạo đức, phong cách Hồ Chí Minh</w:t>
      </w:r>
      <w:r w:rsidR="007028A2">
        <w:rPr>
          <w:rFonts w:ascii="Times New Roman" w:hAnsi="Times New Roman" w:cs="Times New Roman"/>
          <w:spacing w:val="-2"/>
          <w:sz w:val="28"/>
          <w:szCs w:val="28"/>
        </w:rPr>
        <w:t>.</w:t>
      </w:r>
    </w:p>
    <w:p w14:paraId="4D9D7CE2" w14:textId="77777777" w:rsidR="00E93218" w:rsidRPr="000C67ED" w:rsidRDefault="00532B9C" w:rsidP="000C67ED">
      <w:pPr>
        <w:spacing w:before="120" w:after="0" w:line="240" w:lineRule="auto"/>
        <w:ind w:firstLine="720"/>
        <w:jc w:val="both"/>
        <w:rPr>
          <w:rFonts w:ascii="Times New Roman" w:hAnsi="Times New Roman" w:cs="Times New Roman"/>
          <w:b/>
          <w:bCs/>
          <w:spacing w:val="-2"/>
          <w:sz w:val="28"/>
          <w:szCs w:val="28"/>
        </w:rPr>
      </w:pPr>
      <w:r w:rsidRPr="000C67ED">
        <w:rPr>
          <w:rFonts w:ascii="Times New Roman" w:hAnsi="Times New Roman" w:cs="Times New Roman"/>
          <w:b/>
          <w:bCs/>
          <w:spacing w:val="-2"/>
          <w:sz w:val="28"/>
          <w:szCs w:val="28"/>
        </w:rPr>
        <w:t>III. HÌNH THỨC TUYÊN TRUYỀN</w:t>
      </w:r>
    </w:p>
    <w:p w14:paraId="49A214CE" w14:textId="7C422A9A" w:rsidR="00A5639C" w:rsidRPr="000C67ED" w:rsidRDefault="00A5639C" w:rsidP="000C67ED">
      <w:pPr>
        <w:spacing w:before="120" w:after="0" w:line="240" w:lineRule="auto"/>
        <w:ind w:firstLine="720"/>
        <w:jc w:val="both"/>
        <w:rPr>
          <w:rFonts w:ascii="Times New Roman" w:hAnsi="Times New Roman" w:cs="Times New Roman"/>
          <w:spacing w:val="-2"/>
          <w:sz w:val="28"/>
          <w:szCs w:val="28"/>
        </w:rPr>
      </w:pPr>
      <w:r w:rsidRPr="000C67ED">
        <w:rPr>
          <w:rFonts w:ascii="Times New Roman" w:hAnsi="Times New Roman" w:cs="Times New Roman"/>
          <w:spacing w:val="-2"/>
          <w:sz w:val="28"/>
          <w:szCs w:val="28"/>
        </w:rPr>
        <w:t>- Tổ chức tuyên truyền trên các phương tiện thông tin đại chún</w:t>
      </w:r>
      <w:r w:rsidR="007028A2">
        <w:rPr>
          <w:rFonts w:ascii="Times New Roman" w:hAnsi="Times New Roman" w:cs="Times New Roman"/>
          <w:spacing w:val="-2"/>
          <w:sz w:val="28"/>
          <w:szCs w:val="28"/>
        </w:rPr>
        <w:t>g.</w:t>
      </w:r>
    </w:p>
    <w:p w14:paraId="5A3F02F6" w14:textId="11694FA2" w:rsidR="00A5639C" w:rsidRPr="000C67ED" w:rsidRDefault="00A5639C" w:rsidP="000C67ED">
      <w:pPr>
        <w:spacing w:before="120" w:after="0" w:line="240" w:lineRule="auto"/>
        <w:ind w:firstLine="720"/>
        <w:jc w:val="both"/>
        <w:rPr>
          <w:rFonts w:ascii="Times New Roman" w:hAnsi="Times New Roman" w:cs="Times New Roman"/>
          <w:spacing w:val="-2"/>
          <w:sz w:val="28"/>
          <w:szCs w:val="28"/>
        </w:rPr>
      </w:pPr>
      <w:r w:rsidRPr="000C67ED">
        <w:rPr>
          <w:rFonts w:ascii="Times New Roman" w:hAnsi="Times New Roman" w:cs="Times New Roman"/>
          <w:spacing w:val="-2"/>
          <w:sz w:val="28"/>
          <w:szCs w:val="28"/>
        </w:rPr>
        <w:t>- Tuyên truyền miệng</w:t>
      </w:r>
      <w:r w:rsidR="007028A2">
        <w:rPr>
          <w:rFonts w:ascii="Times New Roman" w:hAnsi="Times New Roman" w:cs="Times New Roman"/>
          <w:spacing w:val="-2"/>
          <w:sz w:val="28"/>
          <w:szCs w:val="28"/>
        </w:rPr>
        <w:t>.</w:t>
      </w:r>
    </w:p>
    <w:p w14:paraId="3CED1CA8" w14:textId="1020ACBB" w:rsidR="00A5639C" w:rsidRPr="000C67ED" w:rsidRDefault="00A5639C" w:rsidP="000C67ED">
      <w:pPr>
        <w:spacing w:before="120" w:after="0" w:line="240" w:lineRule="auto"/>
        <w:ind w:firstLine="720"/>
        <w:jc w:val="both"/>
        <w:rPr>
          <w:rFonts w:ascii="Times New Roman" w:hAnsi="Times New Roman" w:cs="Times New Roman"/>
          <w:spacing w:val="-2"/>
          <w:sz w:val="28"/>
          <w:szCs w:val="28"/>
        </w:rPr>
      </w:pPr>
      <w:r w:rsidRPr="000C67ED">
        <w:rPr>
          <w:rFonts w:ascii="Times New Roman" w:hAnsi="Times New Roman" w:cs="Times New Roman"/>
          <w:spacing w:val="-2"/>
          <w:sz w:val="28"/>
          <w:szCs w:val="28"/>
        </w:rPr>
        <w:t>- Tuyên truyền cổ động trực quan</w:t>
      </w:r>
      <w:r w:rsidR="007028A2">
        <w:rPr>
          <w:rFonts w:ascii="Times New Roman" w:hAnsi="Times New Roman" w:cs="Times New Roman"/>
          <w:spacing w:val="-2"/>
          <w:sz w:val="28"/>
          <w:szCs w:val="28"/>
        </w:rPr>
        <w:t>.</w:t>
      </w:r>
    </w:p>
    <w:p w14:paraId="649F87D8" w14:textId="0258D30A" w:rsidR="00A5639C" w:rsidRPr="000C67ED" w:rsidRDefault="00A5639C" w:rsidP="000C67ED">
      <w:pPr>
        <w:spacing w:before="120" w:after="0" w:line="240" w:lineRule="auto"/>
        <w:ind w:firstLine="720"/>
        <w:jc w:val="both"/>
        <w:rPr>
          <w:rFonts w:ascii="Times New Roman" w:hAnsi="Times New Roman" w:cs="Times New Roman"/>
          <w:spacing w:val="-2"/>
          <w:sz w:val="28"/>
          <w:szCs w:val="28"/>
        </w:rPr>
      </w:pPr>
      <w:r w:rsidRPr="000C67ED">
        <w:rPr>
          <w:rFonts w:ascii="Times New Roman" w:hAnsi="Times New Roman" w:cs="Times New Roman"/>
          <w:spacing w:val="-2"/>
          <w:sz w:val="28"/>
          <w:szCs w:val="28"/>
        </w:rPr>
        <w:lastRenderedPageBreak/>
        <w:t>- Biên soạn, phát hành các ấn phẩm tuyên truyền và sáng tác, quảng bá các tác phẩm văn học, nghệ thuật</w:t>
      </w:r>
      <w:r w:rsidR="00A32CAF">
        <w:rPr>
          <w:rFonts w:ascii="Times New Roman" w:hAnsi="Times New Roman" w:cs="Times New Roman"/>
          <w:spacing w:val="-2"/>
          <w:sz w:val="28"/>
          <w:szCs w:val="28"/>
        </w:rPr>
        <w:t>.</w:t>
      </w:r>
    </w:p>
    <w:p w14:paraId="37428001" w14:textId="24A4D8C3" w:rsidR="00A5639C" w:rsidRPr="000C67ED" w:rsidRDefault="00A5639C" w:rsidP="000C67ED">
      <w:pPr>
        <w:spacing w:before="120" w:after="0" w:line="240" w:lineRule="auto"/>
        <w:ind w:firstLine="720"/>
        <w:jc w:val="both"/>
        <w:rPr>
          <w:rFonts w:ascii="Times New Roman" w:hAnsi="Times New Roman" w:cs="Times New Roman"/>
          <w:spacing w:val="-2"/>
          <w:sz w:val="28"/>
          <w:szCs w:val="28"/>
        </w:rPr>
      </w:pPr>
      <w:r w:rsidRPr="000C67ED">
        <w:rPr>
          <w:rFonts w:ascii="Times New Roman" w:hAnsi="Times New Roman" w:cs="Times New Roman"/>
          <w:spacing w:val="-2"/>
          <w:sz w:val="28"/>
          <w:szCs w:val="28"/>
        </w:rPr>
        <w:t>- Phát động các phong trào thi đua yêu nước, gắn biển các công trình chào mừng và tôn vinh tập thể, cá nhân điển hình tiên tiến</w:t>
      </w:r>
      <w:r w:rsidR="00A32CAF">
        <w:rPr>
          <w:rFonts w:ascii="Times New Roman" w:hAnsi="Times New Roman" w:cs="Times New Roman"/>
          <w:spacing w:val="-2"/>
          <w:sz w:val="28"/>
          <w:szCs w:val="28"/>
        </w:rPr>
        <w:t>.</w:t>
      </w:r>
    </w:p>
    <w:p w14:paraId="0051B409" w14:textId="631C782C" w:rsidR="00204FF1" w:rsidRPr="000C67ED" w:rsidRDefault="00A5639C" w:rsidP="000C67ED">
      <w:pPr>
        <w:spacing w:before="120" w:after="0" w:line="240" w:lineRule="auto"/>
        <w:ind w:firstLine="720"/>
        <w:jc w:val="both"/>
        <w:rPr>
          <w:rFonts w:ascii="Times New Roman" w:hAnsi="Times New Roman" w:cs="Times New Roman"/>
          <w:spacing w:val="-2"/>
          <w:sz w:val="28"/>
          <w:szCs w:val="28"/>
        </w:rPr>
      </w:pPr>
      <w:r w:rsidRPr="000C67ED">
        <w:rPr>
          <w:rFonts w:ascii="Times New Roman" w:hAnsi="Times New Roman" w:cs="Times New Roman"/>
          <w:spacing w:val="-2"/>
          <w:sz w:val="28"/>
          <w:szCs w:val="28"/>
        </w:rPr>
        <w:t>- Tổ chức các cuộc thi tìm hiểu</w:t>
      </w:r>
      <w:r w:rsidR="00A32CAF">
        <w:rPr>
          <w:rFonts w:ascii="Times New Roman" w:hAnsi="Times New Roman" w:cs="Times New Roman"/>
          <w:spacing w:val="-2"/>
          <w:sz w:val="28"/>
          <w:szCs w:val="28"/>
        </w:rPr>
        <w:t>.</w:t>
      </w:r>
    </w:p>
    <w:p w14:paraId="50EE00EB" w14:textId="7F0C754E" w:rsidR="00A5639C" w:rsidRPr="000C67ED" w:rsidRDefault="00204FF1" w:rsidP="000C67ED">
      <w:pPr>
        <w:spacing w:before="120" w:after="0" w:line="240" w:lineRule="auto"/>
        <w:ind w:firstLine="720"/>
        <w:jc w:val="both"/>
        <w:rPr>
          <w:rFonts w:ascii="Times New Roman" w:hAnsi="Times New Roman" w:cs="Times New Roman"/>
          <w:spacing w:val="-2"/>
          <w:sz w:val="28"/>
          <w:szCs w:val="28"/>
        </w:rPr>
      </w:pPr>
      <w:r w:rsidRPr="000C67ED">
        <w:rPr>
          <w:rFonts w:ascii="Times New Roman" w:hAnsi="Times New Roman" w:cs="Times New Roman"/>
          <w:spacing w:val="-2"/>
          <w:sz w:val="28"/>
          <w:szCs w:val="28"/>
        </w:rPr>
        <w:t xml:space="preserve">- </w:t>
      </w:r>
      <w:r w:rsidR="00A5639C" w:rsidRPr="000C67ED">
        <w:rPr>
          <w:rFonts w:ascii="Times New Roman" w:hAnsi="Times New Roman" w:cs="Times New Roman"/>
          <w:spacing w:val="-2"/>
          <w:sz w:val="28"/>
          <w:szCs w:val="28"/>
        </w:rPr>
        <w:t>Tổ chức hội nghị nội bộ cấp ủy, hội nghị cấp ủy mở rộng, hội nghị báo cáo viên, sinh hoạt của các tổ chức chính trị - xã hội</w:t>
      </w:r>
      <w:r w:rsidRPr="000C67ED">
        <w:rPr>
          <w:rFonts w:ascii="Times New Roman" w:hAnsi="Times New Roman" w:cs="Times New Roman"/>
          <w:spacing w:val="-2"/>
          <w:sz w:val="28"/>
          <w:szCs w:val="28"/>
        </w:rPr>
        <w:t>.</w:t>
      </w:r>
    </w:p>
    <w:p w14:paraId="2CCBEE58" w14:textId="563B1DD4" w:rsidR="00521847" w:rsidRPr="000C67ED" w:rsidRDefault="00AD6065" w:rsidP="000C67ED">
      <w:pPr>
        <w:spacing w:before="120" w:after="0" w:line="240" w:lineRule="auto"/>
        <w:ind w:firstLine="720"/>
        <w:jc w:val="both"/>
        <w:rPr>
          <w:rFonts w:ascii="Times New Roman" w:hAnsi="Times New Roman" w:cs="Times New Roman"/>
          <w:spacing w:val="-2"/>
          <w:sz w:val="28"/>
          <w:szCs w:val="28"/>
        </w:rPr>
      </w:pPr>
      <w:r w:rsidRPr="000C67ED">
        <w:rPr>
          <w:rFonts w:ascii="Times New Roman" w:hAnsi="Times New Roman" w:cs="Times New Roman"/>
          <w:spacing w:val="-2"/>
          <w:sz w:val="28"/>
          <w:szCs w:val="28"/>
        </w:rPr>
        <w:t xml:space="preserve">- </w:t>
      </w:r>
      <w:r w:rsidR="00A5639C" w:rsidRPr="000C67ED">
        <w:rPr>
          <w:rFonts w:ascii="Times New Roman" w:hAnsi="Times New Roman" w:cs="Times New Roman"/>
          <w:spacing w:val="-2"/>
          <w:sz w:val="28"/>
          <w:szCs w:val="28"/>
        </w:rPr>
        <w:t>Tổ chức học tập, thông tin về kết quả Đại hội XIV</w:t>
      </w:r>
      <w:r w:rsidR="00A32CAF">
        <w:rPr>
          <w:rFonts w:ascii="Times New Roman" w:hAnsi="Times New Roman" w:cs="Times New Roman"/>
          <w:spacing w:val="-2"/>
          <w:sz w:val="28"/>
          <w:szCs w:val="28"/>
        </w:rPr>
        <w:t>.</w:t>
      </w:r>
    </w:p>
    <w:p w14:paraId="26838235" w14:textId="34F432CC" w:rsidR="00521847" w:rsidRPr="000C67ED" w:rsidRDefault="00521847" w:rsidP="000C67ED">
      <w:pPr>
        <w:spacing w:before="120" w:after="0" w:line="240" w:lineRule="auto"/>
        <w:ind w:firstLine="720"/>
        <w:jc w:val="both"/>
        <w:rPr>
          <w:rFonts w:ascii="Times New Roman" w:hAnsi="Times New Roman" w:cs="Times New Roman"/>
          <w:spacing w:val="-2"/>
          <w:sz w:val="28"/>
          <w:szCs w:val="28"/>
        </w:rPr>
      </w:pPr>
      <w:r w:rsidRPr="000C67ED">
        <w:rPr>
          <w:rFonts w:ascii="Times New Roman" w:hAnsi="Times New Roman" w:cs="Times New Roman"/>
          <w:spacing w:val="-2"/>
          <w:sz w:val="28"/>
          <w:szCs w:val="28"/>
        </w:rPr>
        <w:t>- Tuyên truyền khẩu hiệu Đại hội trên pa nô, áp phích, băng rôn, bảng điện tử, màn hình Led, băng rôn, cờ hồng (hoặc cờ phướn nhiều màu sắc)</w:t>
      </w:r>
      <w:r w:rsidR="00A32CAF">
        <w:rPr>
          <w:rFonts w:ascii="Times New Roman" w:hAnsi="Times New Roman" w:cs="Times New Roman"/>
          <w:spacing w:val="-2"/>
          <w:sz w:val="28"/>
          <w:szCs w:val="28"/>
        </w:rPr>
        <w:t>.</w:t>
      </w:r>
    </w:p>
    <w:p w14:paraId="3765D018" w14:textId="174D7B5A" w:rsidR="00A5639C" w:rsidRPr="000C67ED" w:rsidRDefault="00A5639C" w:rsidP="000C67ED">
      <w:pPr>
        <w:spacing w:before="120" w:after="0" w:line="240" w:lineRule="auto"/>
        <w:jc w:val="both"/>
        <w:rPr>
          <w:rFonts w:ascii="Times New Roman" w:hAnsi="Times New Roman" w:cs="Times New Roman"/>
          <w:spacing w:val="-2"/>
          <w:sz w:val="28"/>
          <w:szCs w:val="28"/>
        </w:rPr>
      </w:pPr>
      <w:r w:rsidRPr="000C67ED">
        <w:rPr>
          <w:rFonts w:ascii="Times New Roman" w:hAnsi="Times New Roman" w:cs="Times New Roman"/>
          <w:spacing w:val="-2"/>
          <w:sz w:val="28"/>
          <w:szCs w:val="28"/>
        </w:rPr>
        <w:t xml:space="preserve"> </w:t>
      </w:r>
      <w:r w:rsidR="0098333A" w:rsidRPr="000C67ED">
        <w:rPr>
          <w:rFonts w:ascii="Times New Roman" w:hAnsi="Times New Roman" w:cs="Times New Roman"/>
          <w:spacing w:val="-2"/>
          <w:sz w:val="28"/>
          <w:szCs w:val="28"/>
        </w:rPr>
        <w:tab/>
      </w:r>
      <w:r w:rsidRPr="000C67ED">
        <w:rPr>
          <w:rFonts w:ascii="Times New Roman" w:hAnsi="Times New Roman" w:cs="Times New Roman"/>
          <w:spacing w:val="-2"/>
          <w:sz w:val="28"/>
          <w:szCs w:val="28"/>
        </w:rPr>
        <w:t>LƯU Ý: Việc sử dụng cờ Đảng trong tuyên truyền cổ động trực quan, trang trí khánh tiết bảo đảm thực hiện theo Quy định số 99-QĐ/TW, ngày 27/2/2023 của Ban Bí thư Trung ương Đảng về cờ Đảng Cộng sản Việt Nam và việc sử dụng cờ Đảng; Hướng dẫn số 105-HD/BTGTW, ngày 29/5/2023 của Ban Tuyên giáo Trung ương hướng dẫn thực hiện Quy định 99</w:t>
      </w:r>
      <w:r w:rsidR="00AD6065" w:rsidRPr="000C67ED">
        <w:rPr>
          <w:rFonts w:ascii="Times New Roman" w:hAnsi="Times New Roman" w:cs="Times New Roman"/>
          <w:spacing w:val="-2"/>
          <w:sz w:val="28"/>
          <w:szCs w:val="28"/>
        </w:rPr>
        <w:t>-QĐ/TW</w:t>
      </w:r>
      <w:r w:rsidR="00A32CAF">
        <w:rPr>
          <w:rFonts w:ascii="Times New Roman" w:hAnsi="Times New Roman" w:cs="Times New Roman"/>
          <w:spacing w:val="-2"/>
          <w:sz w:val="28"/>
          <w:szCs w:val="28"/>
        </w:rPr>
        <w:t>.</w:t>
      </w:r>
    </w:p>
    <w:p w14:paraId="4A436CF6" w14:textId="0A2B8547" w:rsidR="00E93218" w:rsidRPr="000C67ED" w:rsidRDefault="00532B9C" w:rsidP="000C67ED">
      <w:pPr>
        <w:spacing w:before="120" w:after="0" w:line="240" w:lineRule="auto"/>
        <w:ind w:firstLine="720"/>
        <w:jc w:val="both"/>
        <w:rPr>
          <w:rFonts w:ascii="Times New Roman" w:hAnsi="Times New Roman" w:cs="Times New Roman"/>
          <w:b/>
          <w:bCs/>
          <w:spacing w:val="-2"/>
          <w:sz w:val="28"/>
          <w:szCs w:val="28"/>
        </w:rPr>
      </w:pPr>
      <w:r w:rsidRPr="000C67ED">
        <w:rPr>
          <w:rFonts w:ascii="Times New Roman" w:hAnsi="Times New Roman" w:cs="Times New Roman"/>
          <w:b/>
          <w:bCs/>
          <w:spacing w:val="-2"/>
          <w:sz w:val="28"/>
          <w:szCs w:val="28"/>
        </w:rPr>
        <w:t xml:space="preserve">IV. </w:t>
      </w:r>
      <w:r w:rsidR="00211CED" w:rsidRPr="000C67ED">
        <w:rPr>
          <w:rFonts w:ascii="Times New Roman" w:hAnsi="Times New Roman" w:cs="Times New Roman"/>
          <w:b/>
          <w:bCs/>
          <w:spacing w:val="-2"/>
          <w:sz w:val="28"/>
          <w:szCs w:val="28"/>
        </w:rPr>
        <w:t>TỔ CHỨC THỰC HIỆN</w:t>
      </w:r>
    </w:p>
    <w:p w14:paraId="08DCF434" w14:textId="7E85399F" w:rsidR="00E93218" w:rsidRPr="000C67ED" w:rsidRDefault="00211CED" w:rsidP="000C67ED">
      <w:pPr>
        <w:spacing w:before="120" w:after="0" w:line="240" w:lineRule="auto"/>
        <w:ind w:firstLine="720"/>
        <w:jc w:val="both"/>
        <w:rPr>
          <w:rFonts w:ascii="Times New Roman" w:hAnsi="Times New Roman" w:cs="Times New Roman"/>
          <w:spacing w:val="-2"/>
          <w:sz w:val="28"/>
          <w:szCs w:val="28"/>
        </w:rPr>
      </w:pPr>
      <w:r w:rsidRPr="000C67ED">
        <w:rPr>
          <w:rFonts w:ascii="Times New Roman" w:hAnsi="Times New Roman" w:cs="Times New Roman"/>
          <w:spacing w:val="-2"/>
          <w:sz w:val="28"/>
          <w:szCs w:val="28"/>
        </w:rPr>
        <w:t xml:space="preserve">1. </w:t>
      </w:r>
      <w:r w:rsidR="00532B9C" w:rsidRPr="000C67ED">
        <w:rPr>
          <w:rFonts w:ascii="Times New Roman" w:hAnsi="Times New Roman" w:cs="Times New Roman"/>
          <w:spacing w:val="-2"/>
          <w:sz w:val="28"/>
          <w:szCs w:val="28"/>
        </w:rPr>
        <w:t>Bám sát chỉ đạo, định hướng thông tin, tuyên truyền trước, trong, sau Đại hội XIV của Ban Tuyên giáo và Dân vận Trung ương.</w:t>
      </w:r>
    </w:p>
    <w:p w14:paraId="1F91201F" w14:textId="1DA50389" w:rsidR="00E93218" w:rsidRPr="00737A18" w:rsidRDefault="00211CED" w:rsidP="000C67ED">
      <w:pPr>
        <w:spacing w:before="120" w:after="0" w:line="240" w:lineRule="auto"/>
        <w:ind w:firstLine="720"/>
        <w:jc w:val="both"/>
        <w:rPr>
          <w:rFonts w:ascii="Times New Roman" w:hAnsi="Times New Roman" w:cs="Times New Roman"/>
          <w:spacing w:val="-6"/>
          <w:sz w:val="28"/>
          <w:szCs w:val="28"/>
        </w:rPr>
      </w:pPr>
      <w:r w:rsidRPr="00737A18">
        <w:rPr>
          <w:rFonts w:ascii="Times New Roman" w:hAnsi="Times New Roman" w:cs="Times New Roman"/>
          <w:spacing w:val="-6"/>
          <w:sz w:val="28"/>
          <w:szCs w:val="28"/>
        </w:rPr>
        <w:t xml:space="preserve">2. </w:t>
      </w:r>
      <w:r w:rsidR="00532B9C" w:rsidRPr="00737A18">
        <w:rPr>
          <w:rFonts w:ascii="Times New Roman" w:hAnsi="Times New Roman" w:cs="Times New Roman"/>
          <w:spacing w:val="-6"/>
          <w:sz w:val="28"/>
          <w:szCs w:val="28"/>
        </w:rPr>
        <w:t>Xây dựng kế hoạch và tổ chức đợt thông tin tuyên truyền cao điểm về Đại hội XIV.</w:t>
      </w:r>
    </w:p>
    <w:p w14:paraId="1D8A05B4" w14:textId="4D3C2EF7" w:rsidR="00E93218" w:rsidRPr="000C67ED" w:rsidRDefault="00211CED" w:rsidP="000C67ED">
      <w:pPr>
        <w:spacing w:before="120" w:after="0" w:line="240" w:lineRule="auto"/>
        <w:ind w:firstLine="720"/>
        <w:jc w:val="both"/>
        <w:rPr>
          <w:rFonts w:ascii="Times New Roman" w:hAnsi="Times New Roman" w:cs="Times New Roman"/>
          <w:spacing w:val="-2"/>
          <w:sz w:val="28"/>
          <w:szCs w:val="28"/>
        </w:rPr>
      </w:pPr>
      <w:r w:rsidRPr="000C67ED">
        <w:rPr>
          <w:rFonts w:ascii="Times New Roman" w:hAnsi="Times New Roman" w:cs="Times New Roman"/>
          <w:spacing w:val="-2"/>
          <w:sz w:val="28"/>
          <w:szCs w:val="28"/>
        </w:rPr>
        <w:t xml:space="preserve">3. </w:t>
      </w:r>
      <w:r w:rsidR="00532B9C" w:rsidRPr="000C67ED">
        <w:rPr>
          <w:rFonts w:ascii="Times New Roman" w:hAnsi="Times New Roman" w:cs="Times New Roman"/>
          <w:spacing w:val="-2"/>
          <w:sz w:val="28"/>
          <w:szCs w:val="28"/>
        </w:rPr>
        <w:t>Nắm và dự báo tình hình tư tưởng cán bộ, đảng viên và Nhân dân để thông tin, định hướng kịp thời.</w:t>
      </w:r>
    </w:p>
    <w:p w14:paraId="69DDF6D5" w14:textId="5658A76A" w:rsidR="00E93218" w:rsidRPr="000C67ED" w:rsidRDefault="00211CED" w:rsidP="007F1775">
      <w:pPr>
        <w:spacing w:before="120" w:after="0" w:line="240" w:lineRule="auto"/>
        <w:ind w:firstLine="720"/>
        <w:jc w:val="both"/>
        <w:rPr>
          <w:rFonts w:ascii="Times New Roman" w:hAnsi="Times New Roman" w:cs="Times New Roman"/>
          <w:spacing w:val="-2"/>
          <w:sz w:val="28"/>
          <w:szCs w:val="28"/>
        </w:rPr>
      </w:pPr>
      <w:r w:rsidRPr="000C67ED">
        <w:rPr>
          <w:rFonts w:ascii="Times New Roman" w:hAnsi="Times New Roman" w:cs="Times New Roman"/>
          <w:spacing w:val="-2"/>
          <w:sz w:val="28"/>
          <w:szCs w:val="28"/>
        </w:rPr>
        <w:t xml:space="preserve">4. </w:t>
      </w:r>
      <w:r w:rsidR="00532B9C" w:rsidRPr="000C67ED">
        <w:rPr>
          <w:rFonts w:ascii="Times New Roman" w:hAnsi="Times New Roman" w:cs="Times New Roman"/>
          <w:spacing w:val="-2"/>
          <w:sz w:val="28"/>
          <w:szCs w:val="28"/>
        </w:rPr>
        <w:t>Vận động cán bộ, đảng viên và Nhân dân tích cực tuyên truyền, chia sẻ các thông tin tích cực; đấu tranh, phản bác thông tin xấu độc.</w:t>
      </w:r>
    </w:p>
    <w:sectPr w:rsidR="00E93218" w:rsidRPr="000C67ED" w:rsidSect="00D53899">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55926E8"/>
    <w:multiLevelType w:val="hybridMultilevel"/>
    <w:tmpl w:val="7794D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9A4501"/>
    <w:multiLevelType w:val="hybridMultilevel"/>
    <w:tmpl w:val="945061FC"/>
    <w:lvl w:ilvl="0" w:tplc="753CE96C">
      <w:start w:val="3"/>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C12A8E"/>
    <w:multiLevelType w:val="hybridMultilevel"/>
    <w:tmpl w:val="0644A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142862"/>
    <w:multiLevelType w:val="hybridMultilevel"/>
    <w:tmpl w:val="24D8EC84"/>
    <w:lvl w:ilvl="0" w:tplc="E49CF3D0">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2842709">
    <w:abstractNumId w:val="8"/>
  </w:num>
  <w:num w:numId="2" w16cid:durableId="518738168">
    <w:abstractNumId w:val="6"/>
  </w:num>
  <w:num w:numId="3" w16cid:durableId="1194272009">
    <w:abstractNumId w:val="5"/>
  </w:num>
  <w:num w:numId="4" w16cid:durableId="264533579">
    <w:abstractNumId w:val="4"/>
  </w:num>
  <w:num w:numId="5" w16cid:durableId="2032490318">
    <w:abstractNumId w:val="7"/>
  </w:num>
  <w:num w:numId="6" w16cid:durableId="594673742">
    <w:abstractNumId w:val="3"/>
  </w:num>
  <w:num w:numId="7" w16cid:durableId="1140416241">
    <w:abstractNumId w:val="2"/>
  </w:num>
  <w:num w:numId="8" w16cid:durableId="1601447302">
    <w:abstractNumId w:val="1"/>
  </w:num>
  <w:num w:numId="9" w16cid:durableId="1405489240">
    <w:abstractNumId w:val="0"/>
  </w:num>
  <w:num w:numId="10" w16cid:durableId="1242714802">
    <w:abstractNumId w:val="9"/>
  </w:num>
  <w:num w:numId="11" w16cid:durableId="1234000043">
    <w:abstractNumId w:val="12"/>
  </w:num>
  <w:num w:numId="12" w16cid:durableId="226768046">
    <w:abstractNumId w:val="10"/>
  </w:num>
  <w:num w:numId="13" w16cid:durableId="873090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2B85"/>
    <w:rsid w:val="000A0ED1"/>
    <w:rsid w:val="000C67ED"/>
    <w:rsid w:val="0015074B"/>
    <w:rsid w:val="001B41B5"/>
    <w:rsid w:val="001F4C19"/>
    <w:rsid w:val="00204FF1"/>
    <w:rsid w:val="00211CED"/>
    <w:rsid w:val="00221116"/>
    <w:rsid w:val="00243807"/>
    <w:rsid w:val="00272620"/>
    <w:rsid w:val="0029639D"/>
    <w:rsid w:val="002A2606"/>
    <w:rsid w:val="00326F90"/>
    <w:rsid w:val="0033171A"/>
    <w:rsid w:val="00343A93"/>
    <w:rsid w:val="003617CF"/>
    <w:rsid w:val="00376938"/>
    <w:rsid w:val="003C16E2"/>
    <w:rsid w:val="00400F95"/>
    <w:rsid w:val="004162B0"/>
    <w:rsid w:val="00497914"/>
    <w:rsid w:val="004A40E8"/>
    <w:rsid w:val="004B4E6F"/>
    <w:rsid w:val="004C39D9"/>
    <w:rsid w:val="00521847"/>
    <w:rsid w:val="00531108"/>
    <w:rsid w:val="00532B9C"/>
    <w:rsid w:val="0055024C"/>
    <w:rsid w:val="005533E4"/>
    <w:rsid w:val="005D5106"/>
    <w:rsid w:val="005D697F"/>
    <w:rsid w:val="0060309A"/>
    <w:rsid w:val="006176F0"/>
    <w:rsid w:val="00641B32"/>
    <w:rsid w:val="00670743"/>
    <w:rsid w:val="006D6AE2"/>
    <w:rsid w:val="007028A2"/>
    <w:rsid w:val="0071078C"/>
    <w:rsid w:val="00734B98"/>
    <w:rsid w:val="00736F5C"/>
    <w:rsid w:val="00737A18"/>
    <w:rsid w:val="007569A6"/>
    <w:rsid w:val="007729C9"/>
    <w:rsid w:val="007C23E7"/>
    <w:rsid w:val="007F1775"/>
    <w:rsid w:val="00841850"/>
    <w:rsid w:val="00850D5A"/>
    <w:rsid w:val="00871BF8"/>
    <w:rsid w:val="0093058E"/>
    <w:rsid w:val="0098333A"/>
    <w:rsid w:val="00991678"/>
    <w:rsid w:val="0099299D"/>
    <w:rsid w:val="009D682C"/>
    <w:rsid w:val="009F68B0"/>
    <w:rsid w:val="00A16559"/>
    <w:rsid w:val="00A32CAF"/>
    <w:rsid w:val="00A5639C"/>
    <w:rsid w:val="00AA1D8D"/>
    <w:rsid w:val="00AD6065"/>
    <w:rsid w:val="00B3699F"/>
    <w:rsid w:val="00B47730"/>
    <w:rsid w:val="00B622D7"/>
    <w:rsid w:val="00B73675"/>
    <w:rsid w:val="00C43413"/>
    <w:rsid w:val="00CB0664"/>
    <w:rsid w:val="00CB7006"/>
    <w:rsid w:val="00CC7BBC"/>
    <w:rsid w:val="00CD4F52"/>
    <w:rsid w:val="00CF240F"/>
    <w:rsid w:val="00D53899"/>
    <w:rsid w:val="00DA41A0"/>
    <w:rsid w:val="00DD0C7E"/>
    <w:rsid w:val="00DE043E"/>
    <w:rsid w:val="00DE540C"/>
    <w:rsid w:val="00E029EA"/>
    <w:rsid w:val="00E43115"/>
    <w:rsid w:val="00E93218"/>
    <w:rsid w:val="00EC0E91"/>
    <w:rsid w:val="00EC4DEF"/>
    <w:rsid w:val="00ED7105"/>
    <w:rsid w:val="00F43755"/>
    <w:rsid w:val="00F83F02"/>
    <w:rsid w:val="00F93E4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C0D5A9AC-E01C-47B7-85BF-4CB8F002C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5</Pages>
  <Words>1507</Words>
  <Characters>8596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10083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Nguyễn Đức Hùng</cp:lastModifiedBy>
  <cp:revision>76</cp:revision>
  <dcterms:created xsi:type="dcterms:W3CDTF">2025-12-24T07:54:00Z</dcterms:created>
  <dcterms:modified xsi:type="dcterms:W3CDTF">2025-12-26T08:05:00Z</dcterms:modified>
  <cp:category/>
</cp:coreProperties>
</file>